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AD05C" w14:textId="3E4D8898" w:rsidR="00C800AC" w:rsidRDefault="00755A3B" w:rsidP="00C800AC">
      <w:pPr>
        <w:pStyle w:val="Dokumententitel"/>
      </w:pPr>
      <w:r w:rsidRPr="008942CB">
        <w:rPr>
          <w:rStyle w:val="Fett"/>
          <w:noProof/>
        </w:rPr>
        <mc:AlternateContent>
          <mc:Choice Requires="wps">
            <w:drawing>
              <wp:anchor distT="0" distB="0" distL="114300" distR="114300" simplePos="0" relativeHeight="251659264" behindDoc="0" locked="1" layoutInCell="1" allowOverlap="1" wp14:anchorId="3F7E0430" wp14:editId="013568F1">
                <wp:simplePos x="0" y="0"/>
                <wp:positionH relativeFrom="page">
                  <wp:posOffset>5680710</wp:posOffset>
                </wp:positionH>
                <wp:positionV relativeFrom="margin">
                  <wp:posOffset>7208520</wp:posOffset>
                </wp:positionV>
                <wp:extent cx="2863850" cy="502920"/>
                <wp:effectExtent l="0" t="635" r="12065" b="12065"/>
                <wp:wrapSquare wrapText="bothSides"/>
                <wp:docPr id="1754827608" name="Textfeld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rot="5400000">
                          <a:off x="0" y="0"/>
                          <a:ext cx="2863850" cy="502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6CC9E0" w14:textId="2664ED85" w:rsidR="00755A3B" w:rsidRPr="005C6148" w:rsidRDefault="00755A3B" w:rsidP="00755A3B">
                            <w:pPr>
                              <w:pStyle w:val="Seitenzahlen"/>
                            </w:pPr>
                            <w:r>
                              <w:t>FOR_101</w:t>
                            </w:r>
                            <w:r>
                              <w:t>9</w:t>
                            </w:r>
                            <w:r>
                              <w:t>_12/2025</w:t>
                            </w:r>
                          </w:p>
                        </w:txbxContent>
                      </wps:txbx>
                      <wps:bodyPr rot="0" spcFirstLastPara="0" vertOverflow="overflow" horzOverflow="overflow" vert="horz" wrap="square" lIns="0" tIns="0" rIns="0" bIns="3384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E0430" id="_x0000_t202" coordsize="21600,21600" o:spt="202" path="m,l,21600r21600,l21600,xe">
                <v:stroke joinstyle="miter"/>
                <v:path gradientshapeok="t" o:connecttype="rect"/>
              </v:shapetype>
              <v:shape id="Textfeld 8" o:spid="_x0000_s1026" type="#_x0000_t202" alt="&quot;&quot;" style="position:absolute;margin-left:447.3pt;margin-top:567.6pt;width:225.5pt;height:39.6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" filled="f" stroked="f" strokeweight=".5pt">
                <v:textbox inset="0,0,0,9.4mm">
                  <w:txbxContent>
                    <w:p w14:paraId="016CC9E0" w14:textId="2664ED85" w:rsidR="00755A3B" w:rsidRPr="005C6148" w:rsidRDefault="00755A3B" w:rsidP="00755A3B">
                      <w:pPr>
                        <w:pStyle w:val="Seitenzahlen"/>
                      </w:pPr>
                      <w:r>
                        <w:t>FOR_101</w:t>
                      </w:r>
                      <w:r>
                        <w:t>9</w:t>
                      </w:r>
                      <w:r>
                        <w:t>_12/2025</w:t>
                      </w:r>
                    </w:p>
                  </w:txbxContent>
                </v:textbox>
                <w10:wrap type="square" anchorx="page" anchory="margin"/>
                <w10:anchorlock/>
              </v:shape>
            </w:pict>
          </mc:Fallback>
        </mc:AlternateContent>
      </w:r>
      <w:r w:rsidR="00C800AC">
        <w:t xml:space="preserve">Ärztliche </w:t>
      </w:r>
      <w:r w:rsidR="00C800AC" w:rsidRPr="002710C2">
        <w:t>Verordnung</w:t>
      </w:r>
    </w:p>
    <w:p w14:paraId="45384A6A" w14:textId="77777777" w:rsidR="00C800AC" w:rsidRPr="00C41CFD" w:rsidRDefault="00C800AC" w:rsidP="00C800AC">
      <w:pPr>
        <w:pStyle w:val="Untertitel"/>
      </w:pPr>
      <w:r w:rsidRPr="001A4D4B">
        <w:t xml:space="preserve">Orthopädische Schuhversorgung der </w:t>
      </w:r>
      <w:r>
        <w:t>AHV</w:t>
      </w:r>
    </w:p>
    <w:tbl>
      <w:tblPr>
        <w:tblStyle w:val="SVATabelle3"/>
        <w:tblW w:w="0" w:type="auto"/>
        <w:tblLook w:val="04A0" w:firstRow="1" w:lastRow="0" w:firstColumn="1" w:lastColumn="0" w:noHBand="0" w:noVBand="1"/>
      </w:tblPr>
      <w:tblGrid>
        <w:gridCol w:w="1764"/>
        <w:gridCol w:w="4101"/>
        <w:gridCol w:w="1790"/>
        <w:gridCol w:w="1699"/>
      </w:tblGrid>
      <w:tr w:rsidR="00C800AC" w14:paraId="7601601F" w14:textId="77777777" w:rsidTr="004A052C">
        <w:tc>
          <w:tcPr>
            <w:tcW w:w="1764" w:type="dxa"/>
          </w:tcPr>
          <w:p w14:paraId="1B8B9B0D" w14:textId="77777777" w:rsidR="00C800AC" w:rsidRPr="000D7BC4" w:rsidRDefault="00C800AC" w:rsidP="004A052C">
            <w:pPr>
              <w:rPr>
                <w:b/>
                <w:bCs/>
              </w:rPr>
            </w:pPr>
            <w:r w:rsidRPr="000D7BC4">
              <w:rPr>
                <w:b/>
                <w:bCs/>
              </w:rPr>
              <w:t>Name &amp; Vorname:</w:t>
            </w:r>
          </w:p>
        </w:tc>
        <w:sdt>
          <w:sdtPr>
            <w:id w:val="891314784"/>
            <w:placeholder>
              <w:docPart w:val="8A6E5C797EC6486998D3DF1321E26D89"/>
            </w:placeholder>
            <w:showingPlcHdr/>
            <w:text w:multiLine="1"/>
          </w:sdtPr>
          <w:sdtEndPr/>
          <w:sdtContent>
            <w:tc>
              <w:tcPr>
                <w:tcW w:w="4101" w:type="dxa"/>
                <w:tcBorders>
                  <w:bottom w:val="single" w:sz="4" w:space="0" w:color="auto"/>
                </w:tcBorders>
              </w:tcPr>
              <w:p w14:paraId="55C813B1" w14:textId="77777777" w:rsidR="00C800AC" w:rsidRDefault="00C800AC" w:rsidP="004A052C">
                <w:r>
                  <w:rPr>
                    <w:rStyle w:val="Platzhaltertext"/>
                    <w:vanish/>
                  </w:rPr>
                  <w:t>Vorname Name</w:t>
                </w:r>
              </w:p>
            </w:tc>
          </w:sdtContent>
        </w:sdt>
        <w:tc>
          <w:tcPr>
            <w:tcW w:w="1790" w:type="dxa"/>
          </w:tcPr>
          <w:p w14:paraId="77A8628F" w14:textId="77777777" w:rsidR="00C800AC" w:rsidRPr="000D7BC4" w:rsidRDefault="00C800AC" w:rsidP="004A052C">
            <w:pPr>
              <w:ind w:left="284"/>
              <w:rPr>
                <w:b/>
                <w:bCs/>
              </w:rPr>
            </w:pPr>
            <w:r w:rsidRPr="000D7BC4">
              <w:rPr>
                <w:b/>
                <w:bCs/>
              </w:rPr>
              <w:t>Geburtsdatum:</w:t>
            </w:r>
          </w:p>
        </w:tc>
        <w:sdt>
          <w:sdtPr>
            <w:id w:val="1587500581"/>
            <w:placeholder>
              <w:docPart w:val="CE392C2796BB4C2F9881D9BBF960A632"/>
            </w:placeholder>
            <w:showingPlcHdr/>
            <w:date>
              <w:dateFormat w:val="dd.MM.yyyy"/>
              <w:lid w:val="de-CH"/>
              <w:storeMappedDataAs w:val="dateTime"/>
              <w:calendar w:val="gregorian"/>
            </w:date>
          </w:sdtPr>
          <w:sdtEndPr/>
          <w:sdtContent>
            <w:tc>
              <w:tcPr>
                <w:tcW w:w="1699" w:type="dxa"/>
                <w:tcBorders>
                  <w:bottom w:val="single" w:sz="4" w:space="0" w:color="auto"/>
                </w:tcBorders>
              </w:tcPr>
              <w:p w14:paraId="11DA126B" w14:textId="77777777" w:rsidR="00C800AC" w:rsidRDefault="00C800AC" w:rsidP="004A052C">
                <w:r w:rsidRPr="00C17E7E">
                  <w:rPr>
                    <w:rStyle w:val="Platzhaltertext"/>
                    <w:vanish/>
                  </w:rPr>
                  <w:t>00.00.0000</w:t>
                </w:r>
              </w:p>
            </w:tc>
          </w:sdtContent>
        </w:sdt>
      </w:tr>
    </w:tbl>
    <w:p w14:paraId="2DD16984" w14:textId="77777777" w:rsidR="00C800AC" w:rsidRDefault="00C800AC" w:rsidP="00C800AC"/>
    <w:p w14:paraId="55C9C84A" w14:textId="77777777" w:rsidR="00C800AC" w:rsidRDefault="00C800AC" w:rsidP="00C800AC">
      <w:pPr>
        <w:pStyle w:val="Nummerierung1"/>
        <w:numPr>
          <w:ilvl w:val="5"/>
          <w:numId w:val="16"/>
        </w:numPr>
      </w:pPr>
      <w:r w:rsidRPr="000D7BC4">
        <w:t>Genaue Diagnose/n</w:t>
      </w:r>
      <w:r>
        <w:t>:</w:t>
      </w:r>
    </w:p>
    <w:p w14:paraId="3915A8D5" w14:textId="77777777" w:rsidR="00C800AC" w:rsidRPr="00BC1D7B" w:rsidRDefault="00C800AC" w:rsidP="00C800AC"/>
    <w:tbl>
      <w:tblPr>
        <w:tblStyle w:val="SVATabelle1"/>
        <w:tblW w:w="0" w:type="auto"/>
        <w:tblInd w:w="284" w:type="dxa"/>
        <w:tblLook w:val="0480" w:firstRow="0" w:lastRow="0" w:firstColumn="1" w:lastColumn="0" w:noHBand="0" w:noVBand="1"/>
      </w:tblPr>
      <w:tblGrid>
        <w:gridCol w:w="9070"/>
      </w:tblGrid>
      <w:tr w:rsidR="00C800AC" w14:paraId="45B3F99F" w14:textId="77777777" w:rsidTr="004A052C">
        <w:trPr>
          <w:trHeight w:val="794"/>
        </w:trPr>
        <w:tc>
          <w:tcPr>
            <w:cnfStyle w:val="001000000000" w:firstRow="0" w:lastRow="0" w:firstColumn="1" w:lastColumn="0" w:oddVBand="0" w:evenVBand="0" w:oddHBand="0" w:evenHBand="0" w:firstRowFirstColumn="0" w:firstRowLastColumn="0" w:lastRowFirstColumn="0" w:lastRowLastColumn="0"/>
            <w:tcW w:w="9354" w:type="dxa"/>
          </w:tcPr>
          <w:sdt>
            <w:sdtPr>
              <w:id w:val="608638693"/>
              <w:placeholder>
                <w:docPart w:val="6587491638F64CEC9FC5A876A4B0AEB0"/>
              </w:placeholder>
              <w:showingPlcHdr/>
              <w:text w:multiLine="1"/>
            </w:sdtPr>
            <w:sdtEndPr/>
            <w:sdtContent>
              <w:p w14:paraId="0EFAC714" w14:textId="77777777" w:rsidR="00C800AC" w:rsidRDefault="00C800AC" w:rsidP="004A052C">
                <w:r w:rsidRPr="00A5146C">
                  <w:rPr>
                    <w:rStyle w:val="Platzhaltertext"/>
                    <w:vanish/>
                  </w:rPr>
                  <w:t>Text</w:t>
                </w:r>
              </w:p>
            </w:sdtContent>
          </w:sdt>
        </w:tc>
      </w:tr>
    </w:tbl>
    <w:p w14:paraId="247C1ACF" w14:textId="77777777" w:rsidR="00C800AC" w:rsidRPr="007E6B4B" w:rsidRDefault="00C800AC" w:rsidP="00C800AC"/>
    <w:p w14:paraId="481D4D11" w14:textId="77777777" w:rsidR="00C800AC" w:rsidRDefault="00C800AC" w:rsidP="00C800AC">
      <w:pPr>
        <w:pStyle w:val="Nummerierung1"/>
        <w:tabs>
          <w:tab w:val="left" w:pos="7230"/>
          <w:tab w:val="left" w:pos="7938"/>
        </w:tabs>
      </w:pPr>
      <w:r w:rsidRPr="001A4D4B">
        <w:t>Wird das Hilfsmittel aufgrund eines Unfalls benötigt?</w:t>
      </w:r>
      <w:r>
        <w:tab/>
      </w:r>
      <w:sdt>
        <w:sdtPr>
          <w:id w:val="-16589212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w:t>
      </w:r>
      <w:r>
        <w:tab/>
      </w:r>
      <w:sdt>
        <w:sdtPr>
          <w:id w:val="17731964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w:t>
      </w:r>
    </w:p>
    <w:tbl>
      <w:tblPr>
        <w:tblStyle w:val="SVATabelle3"/>
        <w:tblW w:w="4849" w:type="pct"/>
        <w:tblInd w:w="284" w:type="dxa"/>
        <w:tblLook w:val="0600" w:firstRow="0" w:lastRow="0" w:firstColumn="0" w:lastColumn="0" w:noHBand="1" w:noVBand="1"/>
      </w:tblPr>
      <w:tblGrid>
        <w:gridCol w:w="2694"/>
        <w:gridCol w:w="6378"/>
      </w:tblGrid>
      <w:tr w:rsidR="00C800AC" w14:paraId="3A81060D" w14:textId="77777777" w:rsidTr="004A052C">
        <w:tc>
          <w:tcPr>
            <w:tcW w:w="1485" w:type="pct"/>
          </w:tcPr>
          <w:p w14:paraId="27226529" w14:textId="77777777" w:rsidR="00C800AC" w:rsidRDefault="00C800AC" w:rsidP="004A052C">
            <w:r>
              <w:t xml:space="preserve">wenn </w:t>
            </w:r>
            <w:r w:rsidRPr="00624CDF">
              <w:t>ja,</w:t>
            </w:r>
            <w:r>
              <w:t xml:space="preserve"> nähere Angaben</w:t>
            </w:r>
            <w:r w:rsidRPr="00624CDF">
              <w:t>:</w:t>
            </w:r>
          </w:p>
        </w:tc>
        <w:tc>
          <w:tcPr>
            <w:tcW w:w="3515" w:type="pct"/>
            <w:tcBorders>
              <w:bottom w:val="single" w:sz="4" w:space="0" w:color="auto"/>
            </w:tcBorders>
          </w:tcPr>
          <w:p w14:paraId="6D8FA385" w14:textId="77777777" w:rsidR="00C800AC" w:rsidRDefault="00C800AC" w:rsidP="004A052C"/>
        </w:tc>
      </w:tr>
    </w:tbl>
    <w:p w14:paraId="02D1E762" w14:textId="77777777" w:rsidR="00C800AC" w:rsidRDefault="00C800AC" w:rsidP="00C800AC">
      <w:pPr>
        <w:ind w:left="284" w:hanging="284"/>
        <w:rPr>
          <w:b/>
          <w:bCs/>
        </w:rPr>
      </w:pPr>
    </w:p>
    <w:p w14:paraId="49A65917" w14:textId="77777777" w:rsidR="00C800AC" w:rsidRPr="007530E4" w:rsidRDefault="00C800AC" w:rsidP="00C800AC">
      <w:pPr>
        <w:pStyle w:val="Nummerierung1"/>
        <w:tabs>
          <w:tab w:val="left" w:pos="7230"/>
          <w:tab w:val="left" w:pos="7938"/>
        </w:tabs>
      </w:pPr>
      <w:r>
        <w:t>W</w:t>
      </w:r>
      <w:r w:rsidRPr="00D22B25">
        <w:t>urde der Unfall durch Dritte verursacht?</w:t>
      </w:r>
      <w:r>
        <w:tab/>
      </w:r>
      <w:sdt>
        <w:sdtPr>
          <w:id w:val="2930352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w:t>
      </w:r>
      <w:r>
        <w:tab/>
      </w:r>
      <w:sdt>
        <w:sdtPr>
          <w:id w:val="-2016331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w:t>
      </w:r>
    </w:p>
    <w:p w14:paraId="0DB4B3EF" w14:textId="77777777" w:rsidR="00C800AC" w:rsidRDefault="00C800AC" w:rsidP="00C800AC">
      <w:pPr>
        <w:pStyle w:val="Nummerierung1"/>
        <w:numPr>
          <w:ilvl w:val="0"/>
          <w:numId w:val="0"/>
        </w:numPr>
        <w:ind w:left="284"/>
      </w:pPr>
    </w:p>
    <w:p w14:paraId="68678381" w14:textId="77777777" w:rsidR="00C800AC" w:rsidRDefault="00C800AC" w:rsidP="00C800AC">
      <w:pPr>
        <w:pStyle w:val="Nummerierung1"/>
        <w:tabs>
          <w:tab w:val="left" w:pos="7230"/>
          <w:tab w:val="left" w:pos="7938"/>
        </w:tabs>
      </w:pPr>
      <w:r w:rsidRPr="00D22B25">
        <w:t>Können Konfektionsschuhe getragen werden?</w:t>
      </w:r>
      <w:r>
        <w:tab/>
      </w:r>
      <w:sdt>
        <w:sdtPr>
          <w:id w:val="7613472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22B25">
        <w:t xml:space="preserve"> ja</w:t>
      </w:r>
      <w:r w:rsidRPr="00D22B25">
        <w:tab/>
      </w:r>
      <w:sdt>
        <w:sdtPr>
          <w:id w:val="7882453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22B25">
        <w:t xml:space="preserve"> nein</w:t>
      </w:r>
    </w:p>
    <w:p w14:paraId="662CE818" w14:textId="77777777" w:rsidR="00C800AC" w:rsidRDefault="00C800AC" w:rsidP="00C800AC"/>
    <w:p w14:paraId="63D0C0B3" w14:textId="77777777" w:rsidR="00C800AC" w:rsidRDefault="00C800AC" w:rsidP="00C800AC">
      <w:pPr>
        <w:pStyle w:val="Nummerierung1"/>
      </w:pPr>
      <w:r w:rsidRPr="0045575F">
        <w:t xml:space="preserve">Wenn nein, welche orthopädische Schuhversorgung (ein genauer </w:t>
      </w:r>
      <w:proofErr w:type="spellStart"/>
      <w:r w:rsidRPr="0045575F">
        <w:t>Schuhtyp</w:t>
      </w:r>
      <w:proofErr w:type="spellEnd"/>
      <w:r w:rsidRPr="0045575F">
        <w:t xml:space="preserve">) ist aufgrund der aufgeführten </w:t>
      </w:r>
      <w:r>
        <w:br/>
      </w:r>
      <w:r w:rsidRPr="0045575F">
        <w:t>Diagnosen aus invaliditätsbedingten Gründen ärztlich indiziert:</w:t>
      </w:r>
    </w:p>
    <w:p w14:paraId="5A7D8704" w14:textId="77777777" w:rsidR="00C800AC" w:rsidRDefault="00C800AC" w:rsidP="00C800AC">
      <w:pPr>
        <w:pStyle w:val="Texteingerckt"/>
      </w:pPr>
    </w:p>
    <w:p w14:paraId="1CB18530" w14:textId="77777777" w:rsidR="00C800AC" w:rsidRDefault="00203BC4" w:rsidP="00C800AC">
      <w:pPr>
        <w:pStyle w:val="Texteingerckthngend"/>
      </w:pPr>
      <w:sdt>
        <w:sdtPr>
          <w:id w:val="-243490736"/>
          <w14:checkbox>
            <w14:checked w14:val="0"/>
            <w14:checkedState w14:val="2612" w14:font="MS Gothic"/>
            <w14:uncheckedState w14:val="2610" w14:font="MS Gothic"/>
          </w14:checkbox>
        </w:sdtPr>
        <w:sdtEndPr/>
        <w:sdtContent>
          <w:r w:rsidR="00C800AC">
            <w:rPr>
              <w:rFonts w:ascii="MS Gothic" w:eastAsia="MS Gothic" w:hAnsi="MS Gothic" w:hint="eastAsia"/>
            </w:rPr>
            <w:t>☐</w:t>
          </w:r>
        </w:sdtContent>
      </w:sdt>
      <w:r w:rsidR="00C800AC">
        <w:tab/>
      </w:r>
      <w:r w:rsidR="00C800AC" w:rsidRPr="001B1A38">
        <w:rPr>
          <w:b/>
          <w:bCs/>
        </w:rPr>
        <w:t>Orthopädische Serienschuhe</w:t>
      </w:r>
    </w:p>
    <w:p w14:paraId="614F4905" w14:textId="77777777" w:rsidR="00C800AC" w:rsidRDefault="00C800AC" w:rsidP="00C800AC">
      <w:pPr>
        <w:pStyle w:val="Texteingerckt2"/>
      </w:pPr>
      <w:r w:rsidRPr="00C56FCD">
        <w:t xml:space="preserve">Darunter ist ein </w:t>
      </w:r>
      <w:proofErr w:type="spellStart"/>
      <w:r w:rsidRPr="00C56FCD">
        <w:t>Schuhtyp</w:t>
      </w:r>
      <w:proofErr w:type="spellEnd"/>
      <w:r w:rsidRPr="00C56FCD">
        <w:t xml:space="preserve"> zu verstehen, der von den Schuhfabriken konfektionsmässig in Serien hergestellt und als Halbfabrikat angeboten wird. Solche Schuhe haben kein Fussbett. Ein solches wird vielmehr von dem/der eidg. </w:t>
      </w:r>
      <w:proofErr w:type="spellStart"/>
      <w:r w:rsidRPr="00C56FCD">
        <w:t>dipl.</w:t>
      </w:r>
      <w:proofErr w:type="spellEnd"/>
      <w:r w:rsidRPr="00C56FCD">
        <w:t xml:space="preserve"> Orthopädie-Schuhmachermeister/in im Einzelfall hergerichtet und eingebaut. Im Endzustand können solche Schuhe einem Massschuh gleichgesetzt werden.</w:t>
      </w:r>
    </w:p>
    <w:p w14:paraId="39B122B4" w14:textId="77777777" w:rsidR="00C800AC" w:rsidRDefault="00C800AC" w:rsidP="00C800AC">
      <w:pPr>
        <w:pStyle w:val="Texteingerckt2"/>
      </w:pPr>
    </w:p>
    <w:p w14:paraId="5B8D1DB8" w14:textId="77777777" w:rsidR="00C800AC" w:rsidRDefault="00C800AC" w:rsidP="00C800AC">
      <w:pPr>
        <w:pStyle w:val="AufzhlungPfeil"/>
        <w:tabs>
          <w:tab w:val="left" w:pos="7229"/>
          <w:tab w:val="left" w:pos="7938"/>
        </w:tabs>
      </w:pPr>
      <w:r w:rsidRPr="00C56FCD">
        <w:t>Sind allenfalls orthopädische Änderungen notwendig?</w:t>
      </w:r>
      <w:r>
        <w:tab/>
      </w:r>
      <w:sdt>
        <w:sdtPr>
          <w:id w:val="11753769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w:t>
      </w:r>
      <w:r>
        <w:tab/>
      </w:r>
      <w:sdt>
        <w:sdtPr>
          <w:id w:val="31807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w:t>
      </w:r>
    </w:p>
    <w:p w14:paraId="4FB9FCE0" w14:textId="77777777" w:rsidR="00C800AC" w:rsidRDefault="00C800AC" w:rsidP="00C800AC">
      <w:pPr>
        <w:pStyle w:val="Texteingerckt2"/>
      </w:pPr>
    </w:p>
    <w:p w14:paraId="2D26FFD5" w14:textId="77777777" w:rsidR="00C800AC" w:rsidRPr="00B30D9B" w:rsidRDefault="00203BC4" w:rsidP="00C800AC">
      <w:pPr>
        <w:pStyle w:val="Texteingerckthngend"/>
      </w:pPr>
      <w:sdt>
        <w:sdtPr>
          <w:id w:val="-305162868"/>
          <w14:checkbox>
            <w14:checked w14:val="0"/>
            <w14:checkedState w14:val="2612" w14:font="MS Gothic"/>
            <w14:uncheckedState w14:val="2610" w14:font="MS Gothic"/>
          </w14:checkbox>
        </w:sdtPr>
        <w:sdtEndPr/>
        <w:sdtContent>
          <w:r w:rsidR="00C800AC">
            <w:rPr>
              <w:rFonts w:ascii="MS Gothic" w:eastAsia="MS Gothic" w:hAnsi="MS Gothic" w:hint="eastAsia"/>
            </w:rPr>
            <w:t>☐</w:t>
          </w:r>
        </w:sdtContent>
      </w:sdt>
      <w:r w:rsidR="00C800AC">
        <w:tab/>
      </w:r>
      <w:r w:rsidR="00C800AC" w:rsidRPr="001B1A38">
        <w:rPr>
          <w:b/>
          <w:bCs/>
        </w:rPr>
        <w:t>Orthopädische Massschuhe</w:t>
      </w:r>
    </w:p>
    <w:p w14:paraId="4C315BC8" w14:textId="77777777" w:rsidR="00C800AC" w:rsidRDefault="00C800AC" w:rsidP="00C800AC">
      <w:pPr>
        <w:pStyle w:val="Texteingerckt2"/>
      </w:pPr>
      <w:r w:rsidRPr="00C56FCD">
        <w:t xml:space="preserve">Massgefertigter Schuh, welcher individuell angepasst ist. Der orthopädische Massschuh wird nur angefertigt, wenn eine Versorgung mit Spezial- oder Serienschuhen nicht möglich ist. Dieser </w:t>
      </w:r>
      <w:proofErr w:type="spellStart"/>
      <w:r w:rsidRPr="00C56FCD">
        <w:t>Schuhtyp</w:t>
      </w:r>
      <w:proofErr w:type="spellEnd"/>
      <w:r w:rsidRPr="00C56FCD">
        <w:t xml:space="preserve"> darf nur durch eidg. </w:t>
      </w:r>
      <w:proofErr w:type="spellStart"/>
      <w:r w:rsidRPr="00C56FCD">
        <w:t>dipl.</w:t>
      </w:r>
      <w:proofErr w:type="spellEnd"/>
      <w:r w:rsidRPr="00C56FCD">
        <w:t xml:space="preserve"> Orthopädie-Schuhmachermeister angepasst werden.</w:t>
      </w:r>
    </w:p>
    <w:p w14:paraId="1C9AD37C" w14:textId="77777777" w:rsidR="00C800AC" w:rsidRDefault="00C800AC" w:rsidP="00C800AC">
      <w:pPr>
        <w:pStyle w:val="Texteingerckt2"/>
      </w:pPr>
    </w:p>
    <w:p w14:paraId="7AB00EFD" w14:textId="77777777" w:rsidR="00C800AC" w:rsidRPr="00163499" w:rsidRDefault="00C800AC" w:rsidP="00C800AC">
      <w:r w:rsidRPr="00163499">
        <w:t>Die Kosten für wechselbare Schuheinlagen oder orthopädische Spezialschuhe können von der AHV nicht übernommen werden. Die ärztliche Bescheinigung hat in der Regel durch einen Spezialarzt oder eine Spezialärztin der Orthopädie zu erfolgen.</w:t>
      </w:r>
    </w:p>
    <w:p w14:paraId="4F3C0309" w14:textId="77777777" w:rsidR="00C800AC" w:rsidRDefault="00C800AC" w:rsidP="00C800AC"/>
    <w:tbl>
      <w:tblPr>
        <w:tblStyle w:val="SVATabelle1"/>
        <w:tblW w:w="0" w:type="auto"/>
        <w:tblLayout w:type="fixed"/>
        <w:tblLook w:val="0680" w:firstRow="0" w:lastRow="0" w:firstColumn="1" w:lastColumn="0" w:noHBand="1" w:noVBand="1"/>
      </w:tblPr>
      <w:tblGrid>
        <w:gridCol w:w="2324"/>
        <w:gridCol w:w="7030"/>
      </w:tblGrid>
      <w:tr w:rsidR="00C800AC" w14:paraId="1383EFDC" w14:textId="77777777" w:rsidTr="004A052C">
        <w:tc>
          <w:tcPr>
            <w:cnfStyle w:val="001000000000" w:firstRow="0" w:lastRow="0" w:firstColumn="1" w:lastColumn="0" w:oddVBand="0" w:evenVBand="0" w:oddHBand="0" w:evenHBand="0" w:firstRowFirstColumn="0" w:firstRowLastColumn="0" w:lastRowFirstColumn="0" w:lastRowLastColumn="0"/>
            <w:tcW w:w="2324" w:type="dxa"/>
          </w:tcPr>
          <w:p w14:paraId="4C4D4550" w14:textId="77777777" w:rsidR="00C800AC" w:rsidRDefault="00C800AC" w:rsidP="004A052C">
            <w:r>
              <w:t>Datum:</w:t>
            </w:r>
          </w:p>
        </w:tc>
        <w:sdt>
          <w:sdtPr>
            <w:id w:val="66545683"/>
            <w:placeholder>
              <w:docPart w:val="74E7F1D66043482AB141E357E039AF42"/>
            </w:placeholder>
            <w:showingPlcHdr/>
            <w:date>
              <w:dateFormat w:val="dd.MM.yyyy"/>
              <w:lid w:val="de-CH"/>
              <w:storeMappedDataAs w:val="dateTime"/>
              <w:calendar w:val="gregorian"/>
            </w:date>
          </w:sdtPr>
          <w:sdtEndPr/>
          <w:sdtContent>
            <w:tc>
              <w:tcPr>
                <w:tcW w:w="7030" w:type="dxa"/>
              </w:tcPr>
              <w:p w14:paraId="4B68EE1F" w14:textId="77777777" w:rsidR="00C800AC" w:rsidRDefault="00C800AC" w:rsidP="004A052C">
                <w:pPr>
                  <w:cnfStyle w:val="000000000000" w:firstRow="0" w:lastRow="0" w:firstColumn="0" w:lastColumn="0" w:oddVBand="0" w:evenVBand="0" w:oddHBand="0" w:evenHBand="0" w:firstRowFirstColumn="0" w:firstRowLastColumn="0" w:lastRowFirstColumn="0" w:lastRowLastColumn="0"/>
                </w:pPr>
                <w:r w:rsidRPr="00C17E7E">
                  <w:rPr>
                    <w:rStyle w:val="Platzhaltertext"/>
                    <w:vanish/>
                  </w:rPr>
                  <w:t>00.00.0000</w:t>
                </w:r>
              </w:p>
            </w:tc>
          </w:sdtContent>
        </w:sdt>
      </w:tr>
      <w:tr w:rsidR="00C800AC" w14:paraId="24CD66EB" w14:textId="77777777" w:rsidTr="004A052C">
        <w:tc>
          <w:tcPr>
            <w:cnfStyle w:val="001000000000" w:firstRow="0" w:lastRow="0" w:firstColumn="1" w:lastColumn="0" w:oddVBand="0" w:evenVBand="0" w:oddHBand="0" w:evenHBand="0" w:firstRowFirstColumn="0" w:firstRowLastColumn="0" w:lastRowFirstColumn="0" w:lastRowLastColumn="0"/>
            <w:tcW w:w="2324" w:type="dxa"/>
          </w:tcPr>
          <w:p w14:paraId="4795812B" w14:textId="77777777" w:rsidR="00C800AC" w:rsidRDefault="00C800AC" w:rsidP="004A052C">
            <w:r>
              <w:t>Vorname, Name:</w:t>
            </w:r>
          </w:p>
        </w:tc>
        <w:sdt>
          <w:sdtPr>
            <w:id w:val="-385036927"/>
            <w:placeholder>
              <w:docPart w:val="29E5D21EF7AC4190A60F087AA3954E5A"/>
            </w:placeholder>
            <w:showingPlcHdr/>
            <w:text w:multiLine="1"/>
          </w:sdtPr>
          <w:sdtEndPr/>
          <w:sdtContent>
            <w:tc>
              <w:tcPr>
                <w:tcW w:w="7030" w:type="dxa"/>
              </w:tcPr>
              <w:p w14:paraId="4D893BF1" w14:textId="77777777" w:rsidR="00C800AC" w:rsidRDefault="00C800AC" w:rsidP="004A052C">
                <w:pPr>
                  <w:cnfStyle w:val="000000000000" w:firstRow="0" w:lastRow="0" w:firstColumn="0" w:lastColumn="0" w:oddVBand="0" w:evenVBand="0" w:oddHBand="0" w:evenHBand="0" w:firstRowFirstColumn="0" w:firstRowLastColumn="0" w:lastRowFirstColumn="0" w:lastRowLastColumn="0"/>
                </w:pPr>
                <w:r>
                  <w:rPr>
                    <w:rStyle w:val="Platzhaltertext"/>
                    <w:vanish/>
                  </w:rPr>
                  <w:t>Vorname Name</w:t>
                </w:r>
              </w:p>
            </w:tc>
          </w:sdtContent>
        </w:sdt>
      </w:tr>
      <w:tr w:rsidR="00C800AC" w14:paraId="5D1D05EC" w14:textId="77777777" w:rsidTr="004A052C">
        <w:tc>
          <w:tcPr>
            <w:cnfStyle w:val="001000000000" w:firstRow="0" w:lastRow="0" w:firstColumn="1" w:lastColumn="0" w:oddVBand="0" w:evenVBand="0" w:oddHBand="0" w:evenHBand="0" w:firstRowFirstColumn="0" w:firstRowLastColumn="0" w:lastRowFirstColumn="0" w:lastRowLastColumn="0"/>
            <w:tcW w:w="2324" w:type="dxa"/>
          </w:tcPr>
          <w:p w14:paraId="76F1FB17" w14:textId="77777777" w:rsidR="00C800AC" w:rsidRDefault="00C800AC" w:rsidP="004A052C">
            <w:r>
              <w:t>Adresse:</w:t>
            </w:r>
          </w:p>
          <w:p w14:paraId="3C3AAAA0" w14:textId="77777777" w:rsidR="00C800AC" w:rsidRDefault="00C800AC" w:rsidP="004A052C">
            <w:pPr>
              <w:pStyle w:val="Text8Pt"/>
            </w:pPr>
            <w:r>
              <w:t>(Praxis oder Spital/Klinik)</w:t>
            </w:r>
          </w:p>
        </w:tc>
        <w:tc>
          <w:tcPr>
            <w:tcW w:w="7030" w:type="dxa"/>
          </w:tcPr>
          <w:sdt>
            <w:sdtPr>
              <w:id w:val="595214968"/>
              <w:placeholder>
                <w:docPart w:val="DCFE1310C4384CF0B0295DE3C7F37C94"/>
              </w:placeholder>
              <w:showingPlcHdr/>
              <w:text w:multiLine="1"/>
            </w:sdtPr>
            <w:sdtEndPr/>
            <w:sdtContent>
              <w:p w14:paraId="31B08CF9" w14:textId="77777777" w:rsidR="00C800AC" w:rsidRDefault="00C800AC" w:rsidP="004A052C">
                <w:pPr>
                  <w:cnfStyle w:val="000000000000" w:firstRow="0" w:lastRow="0" w:firstColumn="0" w:lastColumn="0" w:oddVBand="0" w:evenVBand="0" w:oddHBand="0" w:evenHBand="0" w:firstRowFirstColumn="0" w:firstRowLastColumn="0" w:lastRowFirstColumn="0" w:lastRowLastColumn="0"/>
                </w:pPr>
                <w:r w:rsidRPr="00A5146C">
                  <w:rPr>
                    <w:rStyle w:val="Platzhaltertext"/>
                    <w:vanish/>
                  </w:rPr>
                  <w:t>Text</w:t>
                </w:r>
              </w:p>
            </w:sdtContent>
          </w:sdt>
        </w:tc>
      </w:tr>
      <w:tr w:rsidR="00C800AC" w14:paraId="04D02A13" w14:textId="77777777" w:rsidTr="004A052C">
        <w:tc>
          <w:tcPr>
            <w:cnfStyle w:val="001000000000" w:firstRow="0" w:lastRow="0" w:firstColumn="1" w:lastColumn="0" w:oddVBand="0" w:evenVBand="0" w:oddHBand="0" w:evenHBand="0" w:firstRowFirstColumn="0" w:firstRowLastColumn="0" w:lastRowFirstColumn="0" w:lastRowLastColumn="0"/>
            <w:tcW w:w="2324" w:type="dxa"/>
          </w:tcPr>
          <w:p w14:paraId="3D7903EE" w14:textId="77777777" w:rsidR="00C800AC" w:rsidRDefault="00C800AC" w:rsidP="004A052C">
            <w:r>
              <w:t>Stempel und Unterschrift</w:t>
            </w:r>
            <w:r>
              <w:br/>
              <w:t>des Arztes/der Ärztin:</w:t>
            </w:r>
          </w:p>
        </w:tc>
        <w:sdt>
          <w:sdtPr>
            <w:alias w:val="Signatur als Bild einfügen"/>
            <w:tag w:val="Signatur als Bild einfügen"/>
            <w:id w:val="1398858034"/>
            <w:showingPlcHdr/>
            <w:picture/>
          </w:sdtPr>
          <w:sdtEndPr/>
          <w:sdtContent>
            <w:tc>
              <w:tcPr>
                <w:tcW w:w="7030" w:type="dxa"/>
              </w:tcPr>
              <w:p w14:paraId="66988917" w14:textId="77777777" w:rsidR="00C800AC" w:rsidRDefault="00C800AC" w:rsidP="004A052C">
                <w:pPr>
                  <w:cnfStyle w:val="000000000000" w:firstRow="0" w:lastRow="0" w:firstColumn="0" w:lastColumn="0" w:oddVBand="0" w:evenVBand="0" w:oddHBand="0" w:evenHBand="0" w:firstRowFirstColumn="0" w:firstRowLastColumn="0" w:lastRowFirstColumn="0" w:lastRowLastColumn="0"/>
                </w:pPr>
                <w:r w:rsidRPr="00CC265F">
                  <w:rPr>
                    <w:noProof/>
                    <w:vanish/>
                  </w:rPr>
                  <w:drawing>
                    <wp:inline distT="0" distB="0" distL="0" distR="0" wp14:anchorId="0B834AD6" wp14:editId="46DAA4E5">
                      <wp:extent cx="900000" cy="360000"/>
                      <wp:effectExtent l="0" t="0" r="0" b="2540"/>
                      <wp:docPr id="1998735906" name="Bi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900000" cy="360000"/>
                              </a:xfrm>
                              <a:prstGeom prst="rect">
                                <a:avLst/>
                              </a:prstGeom>
                              <a:noFill/>
                              <a:ln>
                                <a:noFill/>
                              </a:ln>
                            </pic:spPr>
                          </pic:pic>
                        </a:graphicData>
                      </a:graphic>
                    </wp:inline>
                  </w:drawing>
                </w:r>
              </w:p>
            </w:tc>
          </w:sdtContent>
        </w:sdt>
      </w:tr>
    </w:tbl>
    <w:p w14:paraId="40EAD1E6" w14:textId="77777777" w:rsidR="005C2563" w:rsidRPr="00C800AC" w:rsidRDefault="005C2563" w:rsidP="00C800AC"/>
    <w:sectPr w:rsidR="005C2563" w:rsidRPr="00C800AC" w:rsidSect="00AF4777">
      <w:headerReference w:type="default" r:id="rId13"/>
      <w:footerReference w:type="default" r:id="rId14"/>
      <w:headerReference w:type="first" r:id="rId15"/>
      <w:footerReference w:type="first" r:id="rId16"/>
      <w:type w:val="continuous"/>
      <w:pgSz w:w="11906" w:h="16838" w:code="9"/>
      <w:pgMar w:top="1588" w:right="1418" w:bottom="1134" w:left="1134"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97ED" w14:textId="77777777" w:rsidR="00933032" w:rsidRDefault="00933032" w:rsidP="00F91D37">
      <w:pPr>
        <w:spacing w:line="240" w:lineRule="auto"/>
      </w:pPr>
      <w:r>
        <w:separator/>
      </w:r>
    </w:p>
  </w:endnote>
  <w:endnote w:type="continuationSeparator" w:id="0">
    <w:p w14:paraId="71DD5AE8" w14:textId="77777777" w:rsidR="00933032" w:rsidRDefault="00933032"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ter Light">
    <w:panose1 w:val="02000503000000020004"/>
    <w:charset w:val="00"/>
    <w:family w:val="auto"/>
    <w:pitch w:val="variable"/>
    <w:sig w:usb0="E00002FF" w:usb1="1200A1FF" w:usb2="00000001" w:usb3="00000000" w:csb0="0000019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NeueLT Pro 45 Lt">
    <w:panose1 w:val="020B0403020202020204"/>
    <w:charset w:val="00"/>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66EFE" w14:textId="77777777" w:rsidR="002520D1" w:rsidRPr="00F8044A" w:rsidRDefault="00E1780B" w:rsidP="006C62E1">
    <w:pPr>
      <w:pStyle w:val="Fuzeile"/>
      <w:rPr>
        <w:sz w:val="18"/>
        <w:szCs w:val="18"/>
      </w:rPr>
    </w:pPr>
    <w:r w:rsidRPr="00E1780B">
      <w:rPr>
        <w:rStyle w:val="Fett"/>
        <w:noProof/>
        <w:sz w:val="18"/>
        <w:szCs w:val="18"/>
      </w:rPr>
      <mc:AlternateContent>
        <mc:Choice Requires="wps">
          <w:drawing>
            <wp:anchor distT="0" distB="0" distL="114300" distR="114300" simplePos="0" relativeHeight="251725823" behindDoc="0" locked="1" layoutInCell="1" allowOverlap="1" wp14:anchorId="578C7785" wp14:editId="42D210F1">
              <wp:simplePos x="0" y="0"/>
              <wp:positionH relativeFrom="margin">
                <wp:align>right</wp:align>
              </wp:positionH>
              <wp:positionV relativeFrom="page">
                <wp:align>bottom</wp:align>
              </wp:positionV>
              <wp:extent cx="720000" cy="576000"/>
              <wp:effectExtent l="0" t="0" r="4445" b="0"/>
              <wp:wrapSquare wrapText="bothSides"/>
              <wp:docPr id="2102410289" name="Textfeld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200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8118B" w14:textId="77777777" w:rsidR="00E1780B" w:rsidRPr="005C6148" w:rsidRDefault="00E1780B" w:rsidP="00CD775B">
                          <w:pPr>
                            <w:pStyle w:val="Seitenzahlen"/>
                          </w:pPr>
                          <w:r>
                            <w:t xml:space="preserve">Seite </w:t>
                          </w: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 xml:space="preserve"> / </w:t>
                          </w:r>
                          <w:fldSimple w:instr=" NUMPAGES   \* MERGEFORMAT ">
                            <w:r>
                              <w:rPr>
                                <w:noProof/>
                              </w:rPr>
                              <w:t>21</w:t>
                            </w:r>
                          </w:fldSimple>
                        </w:p>
                      </w:txbxContent>
                    </wps:txbx>
                    <wps:bodyPr rot="0" spcFirstLastPara="0" vertOverflow="overflow" horzOverflow="overflow" vert="horz" wrap="square" lIns="0" tIns="0" rIns="0" bIns="3384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C7785" id="_x0000_t202" coordsize="21600,21600" o:spt="202" path="m,l,21600r21600,l21600,xe">
              <v:stroke joinstyle="miter"/>
              <v:path gradientshapeok="t" o:connecttype="rect"/>
            </v:shapetype>
            <v:shape id="_x0000_s1027" type="#_x0000_t202" alt="&quot;&quot;" style="position:absolute;margin-left:5.5pt;margin-top:0;width:56.7pt;height:45.35pt;z-index:251725823;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" filled="f" stroked="f" strokeweight=".5pt">
              <v:textbox inset="0,0,0,9.4mm">
                <w:txbxContent>
                  <w:p w14:paraId="1368118B" w14:textId="77777777" w:rsidR="00E1780B" w:rsidRPr="005C6148" w:rsidRDefault="00E1780B" w:rsidP="00CD775B">
                    <w:pPr>
                      <w:pStyle w:val="Seitenzahlen"/>
                    </w:pPr>
                    <w:r>
                      <w:t xml:space="preserve">Seite </w:t>
                    </w: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 xml:space="preserve"> / </w:t>
                    </w:r>
                    <w:fldSimple w:instr=" NUMPAGES   \* MERGEFORMAT ">
                      <w:r>
                        <w:rPr>
                          <w:noProof/>
                        </w:rPr>
                        <w:t>21</w:t>
                      </w:r>
                    </w:fldSimple>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C04C" w14:textId="77777777" w:rsidR="0047065F" w:rsidRPr="005179CA" w:rsidRDefault="00E1780B" w:rsidP="005179CA">
    <w:pPr>
      <w:pStyle w:val="Fuzeile"/>
    </w:pPr>
    <w:r w:rsidRPr="008942CB">
      <w:rPr>
        <w:rStyle w:val="Fett"/>
        <w:noProof/>
      </w:rPr>
      <mc:AlternateContent>
        <mc:Choice Requires="wps">
          <w:drawing>
            <wp:anchor distT="0" distB="0" distL="114300" distR="114300" simplePos="0" relativeHeight="251723775" behindDoc="0" locked="1" layoutInCell="1" allowOverlap="1" wp14:anchorId="4ACA57D2" wp14:editId="4F97F392">
              <wp:simplePos x="0" y="0"/>
              <wp:positionH relativeFrom="margin">
                <wp:align>right</wp:align>
              </wp:positionH>
              <wp:positionV relativeFrom="page">
                <wp:align>bottom</wp:align>
              </wp:positionV>
              <wp:extent cx="720000" cy="576000"/>
              <wp:effectExtent l="0" t="0" r="4445" b="0"/>
              <wp:wrapSquare wrapText="bothSides"/>
              <wp:docPr id="570687553" name="Textfeld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200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3C96AF" w14:textId="77777777" w:rsidR="00E1780B" w:rsidRPr="005C6148" w:rsidRDefault="00E1780B" w:rsidP="00CD775B">
                          <w:pPr>
                            <w:pStyle w:val="Seitenzahlen"/>
                          </w:pPr>
                          <w:r>
                            <w:t xml:space="preserve">Seite </w:t>
                          </w: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 xml:space="preserve"> / </w:t>
                          </w:r>
                          <w:fldSimple w:instr=" NUMPAGES   \* MERGEFORMAT ">
                            <w:r>
                              <w:rPr>
                                <w:noProof/>
                              </w:rPr>
                              <w:t>21</w:t>
                            </w:r>
                          </w:fldSimple>
                        </w:p>
                      </w:txbxContent>
                    </wps:txbx>
                    <wps:bodyPr rot="0" spcFirstLastPara="0" vertOverflow="overflow" horzOverflow="overflow" vert="horz" wrap="square" lIns="0" tIns="0" rIns="0" bIns="3384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A57D2" id="_x0000_t202" coordsize="21600,21600" o:spt="202" path="m,l,21600r21600,l21600,xe">
              <v:stroke joinstyle="miter"/>
              <v:path gradientshapeok="t" o:connecttype="rect"/>
            </v:shapetype>
            <v:shape id="_x0000_s1028" type="#_x0000_t202" alt="&quot;&quot;" style="position:absolute;margin-left:5.5pt;margin-top:0;width:56.7pt;height:45.35pt;z-index:25172377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" filled="f" stroked="f" strokeweight=".5pt">
              <v:textbox inset="0,0,0,9.4mm">
                <w:txbxContent>
                  <w:p w14:paraId="2F3C96AF" w14:textId="77777777" w:rsidR="00E1780B" w:rsidRPr="005C6148" w:rsidRDefault="00E1780B" w:rsidP="00CD775B">
                    <w:pPr>
                      <w:pStyle w:val="Seitenzahlen"/>
                    </w:pPr>
                    <w:r>
                      <w:t xml:space="preserve">Seite </w:t>
                    </w: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 xml:space="preserve"> / </w:t>
                    </w:r>
                    <w:fldSimple w:instr=" NUMPAGES   \* MERGEFORMAT ">
                      <w:r>
                        <w:rPr>
                          <w:noProof/>
                        </w:rPr>
                        <w:t>21</w:t>
                      </w:r>
                    </w:fldSimple>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5D3B" w14:textId="77777777" w:rsidR="00933032" w:rsidRPr="00EB0F3D" w:rsidRDefault="00933032" w:rsidP="00EB0F3D">
      <w:pPr>
        <w:pStyle w:val="Fussnotentrennlinie"/>
      </w:pPr>
    </w:p>
  </w:footnote>
  <w:footnote w:type="continuationSeparator" w:id="0">
    <w:p w14:paraId="67A446FA" w14:textId="77777777" w:rsidR="00933032" w:rsidRDefault="00933032"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41B2" w14:textId="77777777" w:rsidR="002710C2" w:rsidRPr="008D65BF" w:rsidRDefault="002710C2" w:rsidP="008D65BF">
    <w:pPr>
      <w:pStyle w:val="Kopfzeile"/>
      <w:spacing w:before="1200"/>
      <w:jc w:val="center"/>
      <w:rPr>
        <w:color w:val="FFFFFF" w:themeColor="background1"/>
      </w:rPr>
    </w:pPr>
    <w:r>
      <w:rPr>
        <w:noProof/>
        <w:color w:val="FFFFFF" w:themeColor="background1"/>
      </w:rPr>
      <w:t xml:space="preserve"> </w:t>
    </w:r>
    <w:r w:rsidRPr="008D65BF">
      <w:rPr>
        <w:noProof/>
        <w:color w:val="FFFFFF" w:themeColor="background1"/>
      </w:rPr>
      <mc:AlternateContent>
        <mc:Choice Requires="wpg">
          <w:drawing>
            <wp:anchor distT="0" distB="0" distL="114300" distR="114300" simplePos="0" relativeHeight="251721727" behindDoc="0" locked="1" layoutInCell="1" allowOverlap="1" wp14:anchorId="3FD4578F" wp14:editId="502FDF0B">
              <wp:simplePos x="0" y="0"/>
              <wp:positionH relativeFrom="margin">
                <wp:align>right</wp:align>
              </wp:positionH>
              <wp:positionV relativeFrom="page">
                <wp:align>top</wp:align>
              </wp:positionV>
              <wp:extent cx="1432800" cy="864000"/>
              <wp:effectExtent l="0" t="0" r="0" b="0"/>
              <wp:wrapNone/>
              <wp:docPr id="1436469362" name="Gruppieren 18"/>
              <wp:cNvGraphicFramePr/>
              <a:graphic xmlns:a="http://schemas.openxmlformats.org/drawingml/2006/main">
                <a:graphicData uri="http://schemas.microsoft.com/office/word/2010/wordprocessingGroup">
                  <wpg:wgp>
                    <wpg:cNvGrpSpPr/>
                    <wpg:grpSpPr>
                      <a:xfrm>
                        <a:off x="0" y="0"/>
                        <a:ext cx="1432800" cy="864000"/>
                        <a:chOff x="55926" y="0"/>
                        <a:chExt cx="1436101" cy="872546"/>
                      </a:xfrm>
                    </wpg:grpSpPr>
                    <pic:pic xmlns:pic="http://schemas.openxmlformats.org/drawingml/2006/picture">
                      <pic:nvPicPr>
                        <pic:cNvPr id="591392297" name="Grafik 15"/>
                        <pic:cNvPicPr>
                          <a:picLocks noChangeAspect="1"/>
                        </pic:cNvPicPr>
                      </pic:nvPicPr>
                      <pic:blipFill>
                        <a:blip r:embed="rId1"/>
                        <a:stretch>
                          <a:fillRect/>
                        </a:stretch>
                      </pic:blipFill>
                      <pic:spPr>
                        <a:xfrm>
                          <a:off x="55926" y="364635"/>
                          <a:ext cx="1436101" cy="507911"/>
                        </a:xfrm>
                        <a:prstGeom prst="rect">
                          <a:avLst/>
                        </a:prstGeom>
                      </pic:spPr>
                    </pic:pic>
                    <wps:wsp>
                      <wps:cNvPr id="371397810" name="Rechteck 17"/>
                      <wps:cNvSpPr/>
                      <wps:spPr>
                        <a:xfrm>
                          <a:off x="674927" y="0"/>
                          <a:ext cx="111600" cy="100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798363" id="Gruppieren 18" o:spid="_x0000_s1026" style="position:absolute;margin-left:61.6pt;margin-top:0;width:112.8pt;height:68.05pt;z-index:251721727;mso-position-horizontal:right;mso-position-horizontal-relative:margin;mso-position-vertical:top;mso-position-vertical-relative:page;mso-width-relative:margin;mso-height-relative:margin" coordorigin="559" coordsize="14361,87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7" type="#_x0000_t75" style="position:absolute;left:559;top:3646;width:14361;height:5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">
                <v:imagedata r:id="rId2" o:title=""/>
              </v:shape>
              <v:rect id="Rechteck 17" o:spid="_x0000_s1028" style="position:absolute;left:6749;width:1116;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" filled="f" stroked="f" strokeweight="2pt"/>
              <w10:wrap anchorx="margin" anchory="page"/>
              <w10:anchorlock/>
            </v:group>
          </w:pict>
        </mc:Fallback>
      </mc:AlternateContent>
    </w:r>
  </w:p>
  <w:p w14:paraId="2328ED7B" w14:textId="77777777" w:rsidR="00E61261" w:rsidRPr="004A39E3" w:rsidRDefault="00E61261">
    <w:pPr>
      <w:pStyle w:val="Kopfzeile"/>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A0F7" w14:textId="77777777" w:rsidR="00914BBE" w:rsidRPr="008D65BF" w:rsidRDefault="00914BBE" w:rsidP="008D65BF">
    <w:pPr>
      <w:pStyle w:val="Kopfzeile"/>
      <w:spacing w:before="1200"/>
      <w:jc w:val="center"/>
      <w:rPr>
        <w:color w:val="FFFFFF" w:themeColor="background1"/>
      </w:rPr>
    </w:pPr>
    <w:r>
      <w:rPr>
        <w:noProof/>
        <w:color w:val="FFFFFF" w:themeColor="background1"/>
      </w:rPr>
      <w:drawing>
        <wp:anchor distT="0" distB="0" distL="114300" distR="114300" simplePos="0" relativeHeight="251718655" behindDoc="0" locked="1" layoutInCell="1" allowOverlap="1" wp14:anchorId="0FE0CF69" wp14:editId="3E81AB2A">
          <wp:simplePos x="0" y="0"/>
          <wp:positionH relativeFrom="margin">
            <wp:align>left</wp:align>
          </wp:positionH>
          <wp:positionV relativeFrom="page">
            <wp:posOffset>422694</wp:posOffset>
          </wp:positionV>
          <wp:extent cx="1051200" cy="194400"/>
          <wp:effectExtent l="0" t="0" r="0" b="0"/>
          <wp:wrapNone/>
          <wp:docPr id="586515895"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22686" name="Grafik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051200" cy="194400"/>
                  </a:xfrm>
                  <a:prstGeom prst="rect">
                    <a:avLst/>
                  </a:prstGeom>
                </pic:spPr>
              </pic:pic>
            </a:graphicData>
          </a:graphic>
          <wp14:sizeRelH relativeFrom="margin">
            <wp14:pctWidth>0</wp14:pctWidth>
          </wp14:sizeRelH>
          <wp14:sizeRelV relativeFrom="margin">
            <wp14:pctHeight>0</wp14:pctHeight>
          </wp14:sizeRelV>
        </wp:anchor>
      </w:drawing>
    </w:r>
    <w:r w:rsidRPr="008D65BF">
      <w:rPr>
        <w:noProof/>
        <w:color w:val="FFFFFF" w:themeColor="background1"/>
      </w:rPr>
      <mc:AlternateContent>
        <mc:Choice Requires="wpg">
          <w:drawing>
            <wp:anchor distT="0" distB="0" distL="114300" distR="114300" simplePos="0" relativeHeight="251719679" behindDoc="0" locked="1" layoutInCell="1" allowOverlap="1" wp14:anchorId="0F9030B2" wp14:editId="29A8C640">
              <wp:simplePos x="0" y="0"/>
              <wp:positionH relativeFrom="page">
                <wp:align>right</wp:align>
              </wp:positionH>
              <wp:positionV relativeFrom="page">
                <wp:align>top</wp:align>
              </wp:positionV>
              <wp:extent cx="1738800" cy="864000"/>
              <wp:effectExtent l="0" t="0" r="0" b="0"/>
              <wp:wrapNone/>
              <wp:docPr id="427276964" name="Gruppieren 18"/>
              <wp:cNvGraphicFramePr/>
              <a:graphic xmlns:a="http://schemas.openxmlformats.org/drawingml/2006/main">
                <a:graphicData uri="http://schemas.microsoft.com/office/word/2010/wordprocessingGroup">
                  <wpg:wgp>
                    <wpg:cNvGrpSpPr/>
                    <wpg:grpSpPr>
                      <a:xfrm>
                        <a:off x="0" y="0"/>
                        <a:ext cx="1738800" cy="864000"/>
                        <a:chOff x="55926" y="0"/>
                        <a:chExt cx="1742657" cy="872546"/>
                      </a:xfrm>
                    </wpg:grpSpPr>
                    <pic:pic xmlns:pic="http://schemas.openxmlformats.org/drawingml/2006/picture">
                      <pic:nvPicPr>
                        <pic:cNvPr id="609419309" name="Grafik 15"/>
                        <pic:cNvPicPr>
                          <a:picLocks noChangeAspect="1"/>
                        </pic:cNvPicPr>
                      </pic:nvPicPr>
                      <pic:blipFill>
                        <a:blip r:embed="rId3"/>
                        <a:stretch>
                          <a:fillRect/>
                        </a:stretch>
                      </pic:blipFill>
                      <pic:spPr>
                        <a:xfrm>
                          <a:off x="55926" y="364635"/>
                          <a:ext cx="1436101" cy="507911"/>
                        </a:xfrm>
                        <a:prstGeom prst="rect">
                          <a:avLst/>
                        </a:prstGeom>
                      </pic:spPr>
                    </pic:pic>
                    <wps:wsp>
                      <wps:cNvPr id="1951557690" name="Rechteck 17"/>
                      <wps:cNvSpPr/>
                      <wps:spPr>
                        <a:xfrm>
                          <a:off x="1686983" y="0"/>
                          <a:ext cx="111600" cy="100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16E917" id="Gruppieren 18" o:spid="_x0000_s1026" style="position:absolute;margin-left:85.7pt;margin-top:0;width:136.9pt;height:68.05pt;z-index:251719679;mso-position-horizontal:right;mso-position-horizontal-relative:page;mso-position-vertical:top;mso-position-vertical-relative:page;mso-width-relative:margin;mso-height-relative:margin" coordorigin="559" coordsize="17426,87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7" type="#_x0000_t75" style="position:absolute;left:559;top:3646;width:14361;height:50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">
                <v:imagedata r:id="rId4" o:title=""/>
              </v:shape>
              <v:rect id="Rechteck 17" o:spid="_x0000_s1028" style="position:absolute;left:16869;width:1116;height:1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" filled="f" stroked="f" strokeweight="2pt"/>
              <w10:wrap anchorx="page" anchory="page"/>
              <w10:anchorlock/>
            </v:group>
          </w:pict>
        </mc:Fallback>
      </mc:AlternateContent>
    </w:r>
  </w:p>
  <w:p w14:paraId="1B301FE4" w14:textId="77777777" w:rsidR="00A57786" w:rsidRPr="00A57786" w:rsidRDefault="00A57786">
    <w:pPr>
      <w:pStyle w:val="Kopfzeil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4E8"/>
    <w:multiLevelType w:val="multilevel"/>
    <w:tmpl w:val="173A57F6"/>
    <w:numStyleLink w:val="NummerierteberschriftenListe"/>
  </w:abstractNum>
  <w:abstractNum w:abstractNumId="1" w15:restartNumberingAfterBreak="0">
    <w:nsid w:val="120E63FE"/>
    <w:multiLevelType w:val="multilevel"/>
    <w:tmpl w:val="173A57F6"/>
    <w:numStyleLink w:val="NummerierteberschriftenListe"/>
  </w:abstractNum>
  <w:abstractNum w:abstractNumId="2"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1E804FF"/>
    <w:multiLevelType w:val="multilevel"/>
    <w:tmpl w:val="B8B219D8"/>
    <w:lvl w:ilvl="0">
      <w:start w:val="1"/>
      <w:numFmt w:val="none"/>
      <w:pStyle w:val="Traktandum-Tite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2BD6215"/>
    <w:multiLevelType w:val="multilevel"/>
    <w:tmpl w:val="E1EA5FBE"/>
    <w:styleLink w:val="AufzhlungenListe"/>
    <w:lvl w:ilvl="0">
      <w:start w:val="1"/>
      <w:numFmt w:val="bullet"/>
      <w:pStyle w:val="Aufzhlung1"/>
      <w:lvlText w:val=""/>
      <w:lvlJc w:val="left"/>
      <w:pPr>
        <w:ind w:left="284" w:hanging="284"/>
      </w:pPr>
      <w:rPr>
        <w:rFonts w:ascii="Symbol" w:hAnsi="Symbol" w:hint="default"/>
      </w:rPr>
    </w:lvl>
    <w:lvl w:ilvl="1">
      <w:start w:val="1"/>
      <w:numFmt w:val="bullet"/>
      <w:pStyle w:val="Aufzhlung2"/>
      <w:lvlText w:val="o"/>
      <w:lvlJc w:val="left"/>
      <w:pPr>
        <w:ind w:left="567" w:hanging="283"/>
      </w:pPr>
      <w:rPr>
        <w:rFonts w:ascii="Courier New" w:hAnsi="Courier New" w:hint="default"/>
      </w:rPr>
    </w:lvl>
    <w:lvl w:ilvl="2">
      <w:start w:val="1"/>
      <w:numFmt w:val="bullet"/>
      <w:pStyle w:val="Aufzhlung3"/>
      <w:lvlText w:val="·"/>
      <w:lvlJc w:val="left"/>
      <w:pPr>
        <w:ind w:left="794" w:hanging="227"/>
      </w:pPr>
      <w:rPr>
        <w:rFonts w:ascii="Trebuchet MS" w:hAnsi="Trebuchet MS" w:hint="default"/>
      </w:rPr>
    </w:lvl>
    <w:lvl w:ilvl="3">
      <w:start w:val="1"/>
      <w:numFmt w:val="decimal"/>
      <w:pStyle w:val="Nummerierunghochgestellt"/>
      <w:lvlText w:val="%4"/>
      <w:lvlJc w:val="left"/>
      <w:pPr>
        <w:ind w:left="142" w:hanging="142"/>
      </w:pPr>
      <w:rPr>
        <w:rFonts w:hint="default"/>
        <w:vertAlign w:val="superscript"/>
      </w:rPr>
    </w:lvl>
    <w:lvl w:ilvl="4">
      <w:start w:val="1"/>
      <w:numFmt w:val="bullet"/>
      <w:pStyle w:val="AufzhlungPfeil"/>
      <w:lvlText w:val="→"/>
      <w:lvlJc w:val="left"/>
      <w:pPr>
        <w:ind w:left="851" w:hanging="284"/>
      </w:pPr>
      <w:rPr>
        <w:rFonts w:ascii="Inter Light" w:hAnsi="Inter Light" w:hint="default"/>
      </w:rPr>
    </w:lvl>
    <w:lvl w:ilvl="5">
      <w:start w:val="1"/>
      <w:numFmt w:val="bullet"/>
      <w:lvlText w:val="̶"/>
      <w:lvlJc w:val="left"/>
      <w:pPr>
        <w:ind w:left="1701" w:hanging="283"/>
      </w:pPr>
      <w:rPr>
        <w:rFonts w:ascii="Times New Roman" w:hAnsi="Times New Roman" w:cs="Times New Roman" w:hint="default"/>
      </w:rPr>
    </w:lvl>
    <w:lvl w:ilvl="6">
      <w:start w:val="1"/>
      <w:numFmt w:val="bullet"/>
      <w:lvlText w:val="̶"/>
      <w:lvlJc w:val="left"/>
      <w:pPr>
        <w:ind w:left="1985" w:hanging="284"/>
      </w:pPr>
      <w:rPr>
        <w:rFonts w:ascii="Times New Roman" w:hAnsi="Times New Roman" w:cs="Times New Roman" w:hint="default"/>
      </w:rPr>
    </w:lvl>
    <w:lvl w:ilvl="7">
      <w:start w:val="1"/>
      <w:numFmt w:val="bullet"/>
      <w:lvlText w:val="̶"/>
      <w:lvlJc w:val="left"/>
      <w:pPr>
        <w:ind w:left="2268" w:hanging="283"/>
      </w:pPr>
      <w:rPr>
        <w:rFonts w:ascii="Times New Roman" w:hAnsi="Times New Roman" w:cs="Times New Roman" w:hint="default"/>
      </w:rPr>
    </w:lvl>
    <w:lvl w:ilvl="8">
      <w:start w:val="1"/>
      <w:numFmt w:val="bullet"/>
      <w:lvlText w:val="̶"/>
      <w:lvlJc w:val="left"/>
      <w:pPr>
        <w:ind w:left="2552" w:hanging="284"/>
      </w:pPr>
      <w:rPr>
        <w:rFonts w:ascii="Times New Roman" w:hAnsi="Times New Roman" w:cs="Times New Roman" w:hint="default"/>
      </w:rPr>
    </w:lvl>
  </w:abstractNum>
  <w:abstractNum w:abstractNumId="5" w15:restartNumberingAfterBreak="0">
    <w:nsid w:val="30544D91"/>
    <w:multiLevelType w:val="multilevel"/>
    <w:tmpl w:val="173A57F6"/>
    <w:numStyleLink w:val="NummerierteberschriftenListe"/>
  </w:abstractNum>
  <w:abstractNum w:abstractNumId="6" w15:restartNumberingAfterBreak="0">
    <w:nsid w:val="3FE43CA5"/>
    <w:multiLevelType w:val="hybridMultilevel"/>
    <w:tmpl w:val="EE001B6C"/>
    <w:lvl w:ilvl="0" w:tplc="D8247E34">
      <w:start w:val="1"/>
      <w:numFmt w:val="decimalZero"/>
      <w:lvlText w:val="%1"/>
      <w:lvlJc w:val="left"/>
      <w:pPr>
        <w:ind w:left="1301" w:hanging="45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7" w15:restartNumberingAfterBreak="0">
    <w:nsid w:val="53022BC8"/>
    <w:multiLevelType w:val="multilevel"/>
    <w:tmpl w:val="173A57F6"/>
    <w:styleLink w:val="NummerierteberschriftenListe"/>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851" w:hanging="851"/>
      </w:pPr>
      <w:rPr>
        <w:rFonts w:hint="default"/>
      </w:rPr>
    </w:lvl>
    <w:lvl w:ilvl="3">
      <w:start w:val="1"/>
      <w:numFmt w:val="decimal"/>
      <w:pStyle w:val="berschrift4nummeriert"/>
      <w:lvlText w:val="%1.%2.%3.%4"/>
      <w:lvlJc w:val="left"/>
      <w:pPr>
        <w:ind w:left="851" w:hanging="851"/>
      </w:pPr>
      <w:rPr>
        <w:rFonts w:hint="default"/>
      </w:rPr>
    </w:lvl>
    <w:lvl w:ilvl="4">
      <w:start w:val="1"/>
      <w:numFmt w:val="none"/>
      <w:pStyle w:val="Nummerierungs-Aussteiger"/>
      <w:suff w:val="nothing"/>
      <w:lvlText w:val=""/>
      <w:lvlJc w:val="left"/>
      <w:pPr>
        <w:ind w:left="0" w:firstLine="0"/>
      </w:pPr>
      <w:rPr>
        <w:rFonts w:hint="default"/>
      </w:rPr>
    </w:lvl>
    <w:lvl w:ilvl="5">
      <w:start w:val="1"/>
      <w:numFmt w:val="decimal"/>
      <w:pStyle w:val="Nummerierung1"/>
      <w:lvlText w:val="%6."/>
      <w:lvlJc w:val="left"/>
      <w:pPr>
        <w:ind w:left="284" w:hanging="284"/>
      </w:pPr>
      <w:rPr>
        <w:rFonts w:hint="default"/>
      </w:rPr>
    </w:lvl>
    <w:lvl w:ilvl="6">
      <w:start w:val="1"/>
      <w:numFmt w:val="decimal"/>
      <w:pStyle w:val="Nummerierung2"/>
      <w:lvlText w:val="%6.%7"/>
      <w:lvlJc w:val="left"/>
      <w:pPr>
        <w:ind w:left="709" w:hanging="425"/>
      </w:pPr>
      <w:rPr>
        <w:rFonts w:hint="default"/>
      </w:rPr>
    </w:lvl>
    <w:lvl w:ilvl="7">
      <w:start w:val="1"/>
      <w:numFmt w:val="decimal"/>
      <w:pStyle w:val="Nummerierung3"/>
      <w:lvlText w:val="%6.%7.%8"/>
      <w:lvlJc w:val="left"/>
      <w:pPr>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8D287E"/>
    <w:multiLevelType w:val="multilevel"/>
    <w:tmpl w:val="E1EA5FBE"/>
    <w:numStyleLink w:val="AufzhlungenListe"/>
  </w:abstractNum>
  <w:abstractNum w:abstractNumId="10" w15:restartNumberingAfterBreak="0">
    <w:nsid w:val="7F261DD2"/>
    <w:multiLevelType w:val="multilevel"/>
    <w:tmpl w:val="7D1610D0"/>
    <w:lvl w:ilvl="0">
      <w:start w:val="1"/>
      <w:numFmt w:val="decimal"/>
      <w:pStyle w:val="Traktandum-Nummer1"/>
      <w:lvlText w:val="%1"/>
      <w:lvlJc w:val="left"/>
      <w:pPr>
        <w:ind w:left="284" w:hanging="284"/>
      </w:pPr>
      <w:rPr>
        <w:rFonts w:hint="default"/>
      </w:rPr>
    </w:lvl>
    <w:lvl w:ilvl="1">
      <w:start w:val="1"/>
      <w:numFmt w:val="decimal"/>
      <w:pStyle w:val="Traktandum-Nummer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56832184">
    <w:abstractNumId w:val="8"/>
  </w:num>
  <w:num w:numId="2" w16cid:durableId="1254821494">
    <w:abstractNumId w:val="3"/>
  </w:num>
  <w:num w:numId="3" w16cid:durableId="171723735">
    <w:abstractNumId w:val="2"/>
  </w:num>
  <w:num w:numId="4" w16cid:durableId="1073507391">
    <w:abstractNumId w:val="7"/>
  </w:num>
  <w:num w:numId="5" w16cid:durableId="1074162686">
    <w:abstractNumId w:val="4"/>
  </w:num>
  <w:num w:numId="6" w16cid:durableId="1285847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7824">
    <w:abstractNumId w:val="10"/>
  </w:num>
  <w:num w:numId="8" w16cid:durableId="1992902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68973">
    <w:abstractNumId w:val="5"/>
  </w:num>
  <w:num w:numId="10" w16cid:durableId="655761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82520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944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20368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1436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69788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2873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650082">
    <w:abstractNumId w:val="6"/>
  </w:num>
  <w:num w:numId="18" w16cid:durableId="210557280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284"/>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32"/>
    <w:rsid w:val="000017A3"/>
    <w:rsid w:val="000027FC"/>
    <w:rsid w:val="00002978"/>
    <w:rsid w:val="00003A9F"/>
    <w:rsid w:val="00004A39"/>
    <w:rsid w:val="00004A89"/>
    <w:rsid w:val="00005996"/>
    <w:rsid w:val="00006531"/>
    <w:rsid w:val="000071A4"/>
    <w:rsid w:val="0001010F"/>
    <w:rsid w:val="00011A11"/>
    <w:rsid w:val="00013BC5"/>
    <w:rsid w:val="00015F37"/>
    <w:rsid w:val="00016109"/>
    <w:rsid w:val="0001636D"/>
    <w:rsid w:val="000172F6"/>
    <w:rsid w:val="00017E23"/>
    <w:rsid w:val="00020323"/>
    <w:rsid w:val="00025CEC"/>
    <w:rsid w:val="000266B7"/>
    <w:rsid w:val="00026A79"/>
    <w:rsid w:val="0002702D"/>
    <w:rsid w:val="000271C9"/>
    <w:rsid w:val="00031CC8"/>
    <w:rsid w:val="00032B92"/>
    <w:rsid w:val="00032BCD"/>
    <w:rsid w:val="00032F85"/>
    <w:rsid w:val="00034ABE"/>
    <w:rsid w:val="000355BF"/>
    <w:rsid w:val="000409C8"/>
    <w:rsid w:val="00041700"/>
    <w:rsid w:val="00047D12"/>
    <w:rsid w:val="00053D31"/>
    <w:rsid w:val="0005444A"/>
    <w:rsid w:val="00055041"/>
    <w:rsid w:val="00055760"/>
    <w:rsid w:val="00056858"/>
    <w:rsid w:val="00061205"/>
    <w:rsid w:val="00061830"/>
    <w:rsid w:val="00063BC2"/>
    <w:rsid w:val="00064983"/>
    <w:rsid w:val="00065598"/>
    <w:rsid w:val="000701F1"/>
    <w:rsid w:val="00070590"/>
    <w:rsid w:val="000716E0"/>
    <w:rsid w:val="00071780"/>
    <w:rsid w:val="00071A1F"/>
    <w:rsid w:val="000742F5"/>
    <w:rsid w:val="000753A3"/>
    <w:rsid w:val="00077042"/>
    <w:rsid w:val="000803EB"/>
    <w:rsid w:val="000826CF"/>
    <w:rsid w:val="00082A03"/>
    <w:rsid w:val="00082AF6"/>
    <w:rsid w:val="00084F78"/>
    <w:rsid w:val="00085667"/>
    <w:rsid w:val="00085C87"/>
    <w:rsid w:val="0008661E"/>
    <w:rsid w:val="000900DB"/>
    <w:rsid w:val="00090380"/>
    <w:rsid w:val="00090D9A"/>
    <w:rsid w:val="00093FA2"/>
    <w:rsid w:val="00096268"/>
    <w:rsid w:val="00096E8E"/>
    <w:rsid w:val="00097114"/>
    <w:rsid w:val="000A0E2C"/>
    <w:rsid w:val="000A121C"/>
    <w:rsid w:val="000A1884"/>
    <w:rsid w:val="000A24EC"/>
    <w:rsid w:val="000A2660"/>
    <w:rsid w:val="000A2A72"/>
    <w:rsid w:val="000A2BE5"/>
    <w:rsid w:val="000A2F49"/>
    <w:rsid w:val="000A2FFD"/>
    <w:rsid w:val="000A3E43"/>
    <w:rsid w:val="000A6C64"/>
    <w:rsid w:val="000B183F"/>
    <w:rsid w:val="000B2267"/>
    <w:rsid w:val="000B2362"/>
    <w:rsid w:val="000B350D"/>
    <w:rsid w:val="000B595D"/>
    <w:rsid w:val="000B75F4"/>
    <w:rsid w:val="000B7AF1"/>
    <w:rsid w:val="000C03F5"/>
    <w:rsid w:val="000C06C5"/>
    <w:rsid w:val="000C37B8"/>
    <w:rsid w:val="000C3B55"/>
    <w:rsid w:val="000C41BD"/>
    <w:rsid w:val="000C49C1"/>
    <w:rsid w:val="000C7056"/>
    <w:rsid w:val="000D00DD"/>
    <w:rsid w:val="000D070F"/>
    <w:rsid w:val="000D1743"/>
    <w:rsid w:val="000D1BB6"/>
    <w:rsid w:val="000D1C54"/>
    <w:rsid w:val="000D2C45"/>
    <w:rsid w:val="000D34AF"/>
    <w:rsid w:val="000D3591"/>
    <w:rsid w:val="000D3624"/>
    <w:rsid w:val="000D4C4E"/>
    <w:rsid w:val="000D5365"/>
    <w:rsid w:val="000D5492"/>
    <w:rsid w:val="000D7BC4"/>
    <w:rsid w:val="000E06C9"/>
    <w:rsid w:val="000E2A3C"/>
    <w:rsid w:val="000E33E3"/>
    <w:rsid w:val="000E5254"/>
    <w:rsid w:val="000E5E6D"/>
    <w:rsid w:val="000E7543"/>
    <w:rsid w:val="000E756F"/>
    <w:rsid w:val="000E7A2F"/>
    <w:rsid w:val="000F1D2B"/>
    <w:rsid w:val="000F1F72"/>
    <w:rsid w:val="000F1FF1"/>
    <w:rsid w:val="000F22AE"/>
    <w:rsid w:val="000F356B"/>
    <w:rsid w:val="000F3C5E"/>
    <w:rsid w:val="000F46FE"/>
    <w:rsid w:val="0010021F"/>
    <w:rsid w:val="00100C06"/>
    <w:rsid w:val="00100D20"/>
    <w:rsid w:val="00100E80"/>
    <w:rsid w:val="00101EAB"/>
    <w:rsid w:val="00102345"/>
    <w:rsid w:val="001045E8"/>
    <w:rsid w:val="00104B6A"/>
    <w:rsid w:val="00104E52"/>
    <w:rsid w:val="001055E2"/>
    <w:rsid w:val="00106688"/>
    <w:rsid w:val="001076F2"/>
    <w:rsid w:val="00107F09"/>
    <w:rsid w:val="00111D41"/>
    <w:rsid w:val="001134C7"/>
    <w:rsid w:val="00113CB8"/>
    <w:rsid w:val="001145F2"/>
    <w:rsid w:val="001151F7"/>
    <w:rsid w:val="001160EB"/>
    <w:rsid w:val="00117EEC"/>
    <w:rsid w:val="00117EF4"/>
    <w:rsid w:val="0012151C"/>
    <w:rsid w:val="00121CCD"/>
    <w:rsid w:val="00121EFF"/>
    <w:rsid w:val="00121F00"/>
    <w:rsid w:val="001233B8"/>
    <w:rsid w:val="001239D6"/>
    <w:rsid w:val="001246BB"/>
    <w:rsid w:val="00124B63"/>
    <w:rsid w:val="0012594E"/>
    <w:rsid w:val="00127444"/>
    <w:rsid w:val="00127BBA"/>
    <w:rsid w:val="00130395"/>
    <w:rsid w:val="001312FA"/>
    <w:rsid w:val="001325C6"/>
    <w:rsid w:val="00133CFB"/>
    <w:rsid w:val="001353E4"/>
    <w:rsid w:val="0013611B"/>
    <w:rsid w:val="001365B7"/>
    <w:rsid w:val="00136771"/>
    <w:rsid w:val="001375AB"/>
    <w:rsid w:val="00137CC9"/>
    <w:rsid w:val="00141E97"/>
    <w:rsid w:val="001420D4"/>
    <w:rsid w:val="00144122"/>
    <w:rsid w:val="001449E8"/>
    <w:rsid w:val="001455F9"/>
    <w:rsid w:val="00145E6F"/>
    <w:rsid w:val="001461F2"/>
    <w:rsid w:val="00146B46"/>
    <w:rsid w:val="00146D92"/>
    <w:rsid w:val="001511F1"/>
    <w:rsid w:val="001514C0"/>
    <w:rsid w:val="00154677"/>
    <w:rsid w:val="00154C93"/>
    <w:rsid w:val="00155E59"/>
    <w:rsid w:val="00157ECA"/>
    <w:rsid w:val="00160500"/>
    <w:rsid w:val="00160FD7"/>
    <w:rsid w:val="00161536"/>
    <w:rsid w:val="00163499"/>
    <w:rsid w:val="00165F95"/>
    <w:rsid w:val="00166BC8"/>
    <w:rsid w:val="0016774B"/>
    <w:rsid w:val="00167916"/>
    <w:rsid w:val="00171870"/>
    <w:rsid w:val="00171BBF"/>
    <w:rsid w:val="00171C56"/>
    <w:rsid w:val="0017204E"/>
    <w:rsid w:val="00173C72"/>
    <w:rsid w:val="00173D6B"/>
    <w:rsid w:val="001757A3"/>
    <w:rsid w:val="001764AF"/>
    <w:rsid w:val="00180461"/>
    <w:rsid w:val="001832DC"/>
    <w:rsid w:val="001841EF"/>
    <w:rsid w:val="00184513"/>
    <w:rsid w:val="00190517"/>
    <w:rsid w:val="00192AB4"/>
    <w:rsid w:val="001A143D"/>
    <w:rsid w:val="001A2F99"/>
    <w:rsid w:val="001A3606"/>
    <w:rsid w:val="001A3B81"/>
    <w:rsid w:val="001A43BD"/>
    <w:rsid w:val="001A4D4B"/>
    <w:rsid w:val="001A5C15"/>
    <w:rsid w:val="001B1499"/>
    <w:rsid w:val="001B1A38"/>
    <w:rsid w:val="001B2C56"/>
    <w:rsid w:val="001B3305"/>
    <w:rsid w:val="001B49F6"/>
    <w:rsid w:val="001B672A"/>
    <w:rsid w:val="001B6D56"/>
    <w:rsid w:val="001B7DE5"/>
    <w:rsid w:val="001C1156"/>
    <w:rsid w:val="001C13CC"/>
    <w:rsid w:val="001C2509"/>
    <w:rsid w:val="001C465C"/>
    <w:rsid w:val="001C4A15"/>
    <w:rsid w:val="001C4B5C"/>
    <w:rsid w:val="001D00A8"/>
    <w:rsid w:val="001D12C9"/>
    <w:rsid w:val="001D74A4"/>
    <w:rsid w:val="001E0B6C"/>
    <w:rsid w:val="001E1F21"/>
    <w:rsid w:val="001E5BC9"/>
    <w:rsid w:val="001E73F4"/>
    <w:rsid w:val="001F0CDF"/>
    <w:rsid w:val="001F1A23"/>
    <w:rsid w:val="001F338A"/>
    <w:rsid w:val="001F4A7E"/>
    <w:rsid w:val="001F4B8C"/>
    <w:rsid w:val="001F4F9B"/>
    <w:rsid w:val="001F5F3B"/>
    <w:rsid w:val="001F62A0"/>
    <w:rsid w:val="001F79D5"/>
    <w:rsid w:val="00200507"/>
    <w:rsid w:val="00201800"/>
    <w:rsid w:val="00203BC4"/>
    <w:rsid w:val="00205231"/>
    <w:rsid w:val="0021048B"/>
    <w:rsid w:val="0021487D"/>
    <w:rsid w:val="00214EEC"/>
    <w:rsid w:val="0021594E"/>
    <w:rsid w:val="00216129"/>
    <w:rsid w:val="0021620A"/>
    <w:rsid w:val="00217A67"/>
    <w:rsid w:val="00221E89"/>
    <w:rsid w:val="00222939"/>
    <w:rsid w:val="00223921"/>
    <w:rsid w:val="0022685B"/>
    <w:rsid w:val="0023018C"/>
    <w:rsid w:val="002302DB"/>
    <w:rsid w:val="00231B5A"/>
    <w:rsid w:val="0023205B"/>
    <w:rsid w:val="00234168"/>
    <w:rsid w:val="00234E6D"/>
    <w:rsid w:val="00235E08"/>
    <w:rsid w:val="002369CE"/>
    <w:rsid w:val="002370B8"/>
    <w:rsid w:val="00242E4D"/>
    <w:rsid w:val="00244986"/>
    <w:rsid w:val="002466D7"/>
    <w:rsid w:val="00247905"/>
    <w:rsid w:val="00250386"/>
    <w:rsid w:val="002520D1"/>
    <w:rsid w:val="002522AA"/>
    <w:rsid w:val="00254CFC"/>
    <w:rsid w:val="0025644A"/>
    <w:rsid w:val="002616E4"/>
    <w:rsid w:val="00263733"/>
    <w:rsid w:val="002638EC"/>
    <w:rsid w:val="002654C3"/>
    <w:rsid w:val="00265789"/>
    <w:rsid w:val="00267803"/>
    <w:rsid w:val="00267F71"/>
    <w:rsid w:val="002710C2"/>
    <w:rsid w:val="002710C9"/>
    <w:rsid w:val="002726D9"/>
    <w:rsid w:val="0027324F"/>
    <w:rsid w:val="002737C7"/>
    <w:rsid w:val="00273862"/>
    <w:rsid w:val="00273DF2"/>
    <w:rsid w:val="00273EBC"/>
    <w:rsid w:val="00274ABF"/>
    <w:rsid w:val="00275EEE"/>
    <w:rsid w:val="002776AC"/>
    <w:rsid w:val="00280003"/>
    <w:rsid w:val="00283995"/>
    <w:rsid w:val="0028587D"/>
    <w:rsid w:val="0028701D"/>
    <w:rsid w:val="002900F4"/>
    <w:rsid w:val="0029070C"/>
    <w:rsid w:val="00290E37"/>
    <w:rsid w:val="00292375"/>
    <w:rsid w:val="0029294A"/>
    <w:rsid w:val="002935F2"/>
    <w:rsid w:val="0029534E"/>
    <w:rsid w:val="00296023"/>
    <w:rsid w:val="002971BA"/>
    <w:rsid w:val="002A0E8C"/>
    <w:rsid w:val="002A1D8A"/>
    <w:rsid w:val="002A382F"/>
    <w:rsid w:val="002A4D39"/>
    <w:rsid w:val="002A505D"/>
    <w:rsid w:val="002A569C"/>
    <w:rsid w:val="002A5C3E"/>
    <w:rsid w:val="002A6277"/>
    <w:rsid w:val="002B0790"/>
    <w:rsid w:val="002B0DFF"/>
    <w:rsid w:val="002B1E73"/>
    <w:rsid w:val="002B1F0B"/>
    <w:rsid w:val="002B217F"/>
    <w:rsid w:val="002B22B3"/>
    <w:rsid w:val="002B3085"/>
    <w:rsid w:val="002B551B"/>
    <w:rsid w:val="002B675E"/>
    <w:rsid w:val="002B708B"/>
    <w:rsid w:val="002B73F0"/>
    <w:rsid w:val="002C02A9"/>
    <w:rsid w:val="002C163B"/>
    <w:rsid w:val="002C3140"/>
    <w:rsid w:val="002D0A45"/>
    <w:rsid w:val="002D272F"/>
    <w:rsid w:val="002D377A"/>
    <w:rsid w:val="002D38AE"/>
    <w:rsid w:val="002D5034"/>
    <w:rsid w:val="002D709C"/>
    <w:rsid w:val="002E2EFD"/>
    <w:rsid w:val="002E3FB0"/>
    <w:rsid w:val="002E4CF1"/>
    <w:rsid w:val="002E602F"/>
    <w:rsid w:val="002E633A"/>
    <w:rsid w:val="002E7AD7"/>
    <w:rsid w:val="002F06AA"/>
    <w:rsid w:val="002F1740"/>
    <w:rsid w:val="002F1DC9"/>
    <w:rsid w:val="002F20A4"/>
    <w:rsid w:val="002F20B2"/>
    <w:rsid w:val="002F20DB"/>
    <w:rsid w:val="002F27E5"/>
    <w:rsid w:val="002F2B65"/>
    <w:rsid w:val="002F5E5D"/>
    <w:rsid w:val="002F68A2"/>
    <w:rsid w:val="002F7315"/>
    <w:rsid w:val="003018FA"/>
    <w:rsid w:val="00302098"/>
    <w:rsid w:val="0030245A"/>
    <w:rsid w:val="00302BB6"/>
    <w:rsid w:val="00303B73"/>
    <w:rsid w:val="003042EB"/>
    <w:rsid w:val="003054A3"/>
    <w:rsid w:val="00305D31"/>
    <w:rsid w:val="003065CA"/>
    <w:rsid w:val="00306D6B"/>
    <w:rsid w:val="00307A5B"/>
    <w:rsid w:val="0031103E"/>
    <w:rsid w:val="0031148A"/>
    <w:rsid w:val="003114A7"/>
    <w:rsid w:val="00311A8E"/>
    <w:rsid w:val="00314C63"/>
    <w:rsid w:val="00317457"/>
    <w:rsid w:val="00320619"/>
    <w:rsid w:val="00320910"/>
    <w:rsid w:val="0032330D"/>
    <w:rsid w:val="00323DB6"/>
    <w:rsid w:val="003244C2"/>
    <w:rsid w:val="00325397"/>
    <w:rsid w:val="00330B9D"/>
    <w:rsid w:val="00332151"/>
    <w:rsid w:val="00333A1B"/>
    <w:rsid w:val="0033457E"/>
    <w:rsid w:val="003354FC"/>
    <w:rsid w:val="00335CD3"/>
    <w:rsid w:val="00337EC8"/>
    <w:rsid w:val="00337F3C"/>
    <w:rsid w:val="003409DE"/>
    <w:rsid w:val="0034134D"/>
    <w:rsid w:val="003432AE"/>
    <w:rsid w:val="00343A20"/>
    <w:rsid w:val="00343A7F"/>
    <w:rsid w:val="00343B07"/>
    <w:rsid w:val="0034589F"/>
    <w:rsid w:val="00347F53"/>
    <w:rsid w:val="00350C97"/>
    <w:rsid w:val="003514EE"/>
    <w:rsid w:val="00354DB7"/>
    <w:rsid w:val="00355B4E"/>
    <w:rsid w:val="00356F88"/>
    <w:rsid w:val="0036031B"/>
    <w:rsid w:val="00363671"/>
    <w:rsid w:val="00363783"/>
    <w:rsid w:val="00363D1C"/>
    <w:rsid w:val="00364EE3"/>
    <w:rsid w:val="003653E1"/>
    <w:rsid w:val="003669CE"/>
    <w:rsid w:val="00371770"/>
    <w:rsid w:val="00371A67"/>
    <w:rsid w:val="00371E1F"/>
    <w:rsid w:val="0037224A"/>
    <w:rsid w:val="0037405C"/>
    <w:rsid w:val="003757E4"/>
    <w:rsid w:val="00375834"/>
    <w:rsid w:val="00375CD2"/>
    <w:rsid w:val="003775A4"/>
    <w:rsid w:val="00377740"/>
    <w:rsid w:val="00377844"/>
    <w:rsid w:val="00381BA9"/>
    <w:rsid w:val="00382B20"/>
    <w:rsid w:val="00383E0E"/>
    <w:rsid w:val="003855A4"/>
    <w:rsid w:val="003906EF"/>
    <w:rsid w:val="0039124E"/>
    <w:rsid w:val="00392150"/>
    <w:rsid w:val="00392320"/>
    <w:rsid w:val="00392FCD"/>
    <w:rsid w:val="0039425B"/>
    <w:rsid w:val="003946EA"/>
    <w:rsid w:val="00395A1F"/>
    <w:rsid w:val="00396DAD"/>
    <w:rsid w:val="003979B7"/>
    <w:rsid w:val="00397B92"/>
    <w:rsid w:val="003A0304"/>
    <w:rsid w:val="003A0C9B"/>
    <w:rsid w:val="003A31AA"/>
    <w:rsid w:val="003A3BD8"/>
    <w:rsid w:val="003A4C01"/>
    <w:rsid w:val="003A4F0E"/>
    <w:rsid w:val="003A5743"/>
    <w:rsid w:val="003A7431"/>
    <w:rsid w:val="003A796E"/>
    <w:rsid w:val="003B156F"/>
    <w:rsid w:val="003B21B0"/>
    <w:rsid w:val="003B27F3"/>
    <w:rsid w:val="003B3C6F"/>
    <w:rsid w:val="003B3E1B"/>
    <w:rsid w:val="003B41ED"/>
    <w:rsid w:val="003B776A"/>
    <w:rsid w:val="003B7A9E"/>
    <w:rsid w:val="003B7C0C"/>
    <w:rsid w:val="003B7E6D"/>
    <w:rsid w:val="003C3AED"/>
    <w:rsid w:val="003C3D32"/>
    <w:rsid w:val="003C4484"/>
    <w:rsid w:val="003C4580"/>
    <w:rsid w:val="003C62FF"/>
    <w:rsid w:val="003C71CD"/>
    <w:rsid w:val="003C7AA5"/>
    <w:rsid w:val="003D0FAA"/>
    <w:rsid w:val="003D157A"/>
    <w:rsid w:val="003D1E5B"/>
    <w:rsid w:val="003D46CC"/>
    <w:rsid w:val="003D5A60"/>
    <w:rsid w:val="003E1440"/>
    <w:rsid w:val="003E36A7"/>
    <w:rsid w:val="003E4903"/>
    <w:rsid w:val="003E53C9"/>
    <w:rsid w:val="003E564B"/>
    <w:rsid w:val="003E639A"/>
    <w:rsid w:val="003E751F"/>
    <w:rsid w:val="003E7CAB"/>
    <w:rsid w:val="003F012A"/>
    <w:rsid w:val="003F0EE8"/>
    <w:rsid w:val="003F128A"/>
    <w:rsid w:val="003F1A56"/>
    <w:rsid w:val="003F247B"/>
    <w:rsid w:val="00400F9D"/>
    <w:rsid w:val="00401325"/>
    <w:rsid w:val="00403475"/>
    <w:rsid w:val="00404B8D"/>
    <w:rsid w:val="004055D4"/>
    <w:rsid w:val="00406C31"/>
    <w:rsid w:val="004077D7"/>
    <w:rsid w:val="00412E41"/>
    <w:rsid w:val="00413C78"/>
    <w:rsid w:val="0041507C"/>
    <w:rsid w:val="00417CAE"/>
    <w:rsid w:val="00420BB1"/>
    <w:rsid w:val="00421832"/>
    <w:rsid w:val="00421B96"/>
    <w:rsid w:val="004226F5"/>
    <w:rsid w:val="00423DA9"/>
    <w:rsid w:val="0042454D"/>
    <w:rsid w:val="00424872"/>
    <w:rsid w:val="00425DDD"/>
    <w:rsid w:val="004268C8"/>
    <w:rsid w:val="004277FF"/>
    <w:rsid w:val="00432BCB"/>
    <w:rsid w:val="00434BA2"/>
    <w:rsid w:val="00435159"/>
    <w:rsid w:val="00436373"/>
    <w:rsid w:val="004363C7"/>
    <w:rsid w:val="00441F7B"/>
    <w:rsid w:val="00443516"/>
    <w:rsid w:val="00444695"/>
    <w:rsid w:val="0044570F"/>
    <w:rsid w:val="00446102"/>
    <w:rsid w:val="004470B9"/>
    <w:rsid w:val="00452D49"/>
    <w:rsid w:val="0045362B"/>
    <w:rsid w:val="004540BE"/>
    <w:rsid w:val="0045575F"/>
    <w:rsid w:val="00456565"/>
    <w:rsid w:val="004632C0"/>
    <w:rsid w:val="00463DD0"/>
    <w:rsid w:val="0046425C"/>
    <w:rsid w:val="00465562"/>
    <w:rsid w:val="0047065F"/>
    <w:rsid w:val="00471D34"/>
    <w:rsid w:val="004735B2"/>
    <w:rsid w:val="004804C4"/>
    <w:rsid w:val="00480603"/>
    <w:rsid w:val="004815F1"/>
    <w:rsid w:val="0048579F"/>
    <w:rsid w:val="00486192"/>
    <w:rsid w:val="0048688F"/>
    <w:rsid w:val="00486DBB"/>
    <w:rsid w:val="00487C4F"/>
    <w:rsid w:val="00490FC3"/>
    <w:rsid w:val="00491E8A"/>
    <w:rsid w:val="00493204"/>
    <w:rsid w:val="00494FD7"/>
    <w:rsid w:val="00495459"/>
    <w:rsid w:val="00495F83"/>
    <w:rsid w:val="00496005"/>
    <w:rsid w:val="004A039B"/>
    <w:rsid w:val="004A21D1"/>
    <w:rsid w:val="004A39E3"/>
    <w:rsid w:val="004A3AB5"/>
    <w:rsid w:val="004A424D"/>
    <w:rsid w:val="004A45F1"/>
    <w:rsid w:val="004A466E"/>
    <w:rsid w:val="004A6931"/>
    <w:rsid w:val="004A7B2E"/>
    <w:rsid w:val="004B0FDB"/>
    <w:rsid w:val="004B22A9"/>
    <w:rsid w:val="004B278F"/>
    <w:rsid w:val="004B2AE3"/>
    <w:rsid w:val="004B3225"/>
    <w:rsid w:val="004B3662"/>
    <w:rsid w:val="004B3842"/>
    <w:rsid w:val="004B3B97"/>
    <w:rsid w:val="004B5207"/>
    <w:rsid w:val="004B6562"/>
    <w:rsid w:val="004B6D52"/>
    <w:rsid w:val="004B7BD7"/>
    <w:rsid w:val="004C1329"/>
    <w:rsid w:val="004C3880"/>
    <w:rsid w:val="004C4B0F"/>
    <w:rsid w:val="004C7D31"/>
    <w:rsid w:val="004D0C88"/>
    <w:rsid w:val="004D0F2F"/>
    <w:rsid w:val="004D179F"/>
    <w:rsid w:val="004D19CF"/>
    <w:rsid w:val="004D3323"/>
    <w:rsid w:val="004D5B31"/>
    <w:rsid w:val="004D62C3"/>
    <w:rsid w:val="004D7382"/>
    <w:rsid w:val="004D76EE"/>
    <w:rsid w:val="004D7817"/>
    <w:rsid w:val="004E0E33"/>
    <w:rsid w:val="004E2B32"/>
    <w:rsid w:val="004E4A12"/>
    <w:rsid w:val="004E4A47"/>
    <w:rsid w:val="004E53F3"/>
    <w:rsid w:val="004E79C2"/>
    <w:rsid w:val="004F004E"/>
    <w:rsid w:val="004F08B8"/>
    <w:rsid w:val="004F139D"/>
    <w:rsid w:val="004F1ED8"/>
    <w:rsid w:val="004F22CB"/>
    <w:rsid w:val="004F2ECF"/>
    <w:rsid w:val="004F3283"/>
    <w:rsid w:val="004F4FA5"/>
    <w:rsid w:val="00500294"/>
    <w:rsid w:val="00501DC6"/>
    <w:rsid w:val="00503435"/>
    <w:rsid w:val="0050383C"/>
    <w:rsid w:val="00504077"/>
    <w:rsid w:val="00504300"/>
    <w:rsid w:val="00510243"/>
    <w:rsid w:val="005108E1"/>
    <w:rsid w:val="005125EE"/>
    <w:rsid w:val="005162BA"/>
    <w:rsid w:val="005164F9"/>
    <w:rsid w:val="005179CA"/>
    <w:rsid w:val="005206C7"/>
    <w:rsid w:val="00520883"/>
    <w:rsid w:val="00520DFE"/>
    <w:rsid w:val="00520FD1"/>
    <w:rsid w:val="00521821"/>
    <w:rsid w:val="0052403C"/>
    <w:rsid w:val="005243AA"/>
    <w:rsid w:val="00525421"/>
    <w:rsid w:val="00525B53"/>
    <w:rsid w:val="00526C93"/>
    <w:rsid w:val="0052754E"/>
    <w:rsid w:val="00532309"/>
    <w:rsid w:val="00532A9F"/>
    <w:rsid w:val="005339AE"/>
    <w:rsid w:val="00535EA2"/>
    <w:rsid w:val="005360E2"/>
    <w:rsid w:val="00537410"/>
    <w:rsid w:val="00537879"/>
    <w:rsid w:val="00540419"/>
    <w:rsid w:val="00543061"/>
    <w:rsid w:val="00550787"/>
    <w:rsid w:val="005537A8"/>
    <w:rsid w:val="00554D4C"/>
    <w:rsid w:val="00555FBE"/>
    <w:rsid w:val="00557A19"/>
    <w:rsid w:val="00560CF5"/>
    <w:rsid w:val="00560D9B"/>
    <w:rsid w:val="005616C8"/>
    <w:rsid w:val="00562128"/>
    <w:rsid w:val="0056283D"/>
    <w:rsid w:val="005639AD"/>
    <w:rsid w:val="00564C37"/>
    <w:rsid w:val="00565937"/>
    <w:rsid w:val="00565A93"/>
    <w:rsid w:val="0056609F"/>
    <w:rsid w:val="00566CA2"/>
    <w:rsid w:val="0057009A"/>
    <w:rsid w:val="005701B8"/>
    <w:rsid w:val="005731CE"/>
    <w:rsid w:val="00573531"/>
    <w:rsid w:val="00573879"/>
    <w:rsid w:val="00574A97"/>
    <w:rsid w:val="00575F80"/>
    <w:rsid w:val="00576439"/>
    <w:rsid w:val="00577E85"/>
    <w:rsid w:val="00580E57"/>
    <w:rsid w:val="00581605"/>
    <w:rsid w:val="00585D7F"/>
    <w:rsid w:val="005865D4"/>
    <w:rsid w:val="00586CEF"/>
    <w:rsid w:val="0059051B"/>
    <w:rsid w:val="00591832"/>
    <w:rsid w:val="00592841"/>
    <w:rsid w:val="005936DC"/>
    <w:rsid w:val="00594186"/>
    <w:rsid w:val="00594A70"/>
    <w:rsid w:val="005975A2"/>
    <w:rsid w:val="00597C70"/>
    <w:rsid w:val="00597F45"/>
    <w:rsid w:val="005A0916"/>
    <w:rsid w:val="005A19CD"/>
    <w:rsid w:val="005A1C85"/>
    <w:rsid w:val="005A1C90"/>
    <w:rsid w:val="005A1DB5"/>
    <w:rsid w:val="005A1ED3"/>
    <w:rsid w:val="005A357F"/>
    <w:rsid w:val="005A58B4"/>
    <w:rsid w:val="005A5FDC"/>
    <w:rsid w:val="005A7AC5"/>
    <w:rsid w:val="005A7BE5"/>
    <w:rsid w:val="005A7F5B"/>
    <w:rsid w:val="005B0C4F"/>
    <w:rsid w:val="005B2829"/>
    <w:rsid w:val="005B2E04"/>
    <w:rsid w:val="005B337B"/>
    <w:rsid w:val="005B3844"/>
    <w:rsid w:val="005B3D88"/>
    <w:rsid w:val="005B412F"/>
    <w:rsid w:val="005B4910"/>
    <w:rsid w:val="005B4DEC"/>
    <w:rsid w:val="005B5E07"/>
    <w:rsid w:val="005B6837"/>
    <w:rsid w:val="005B6B51"/>
    <w:rsid w:val="005B6FD0"/>
    <w:rsid w:val="005C003A"/>
    <w:rsid w:val="005C1396"/>
    <w:rsid w:val="005C2563"/>
    <w:rsid w:val="005C35F5"/>
    <w:rsid w:val="005C6148"/>
    <w:rsid w:val="005C61A5"/>
    <w:rsid w:val="005C7189"/>
    <w:rsid w:val="005C739C"/>
    <w:rsid w:val="005D33B1"/>
    <w:rsid w:val="005D3507"/>
    <w:rsid w:val="005D3D2E"/>
    <w:rsid w:val="005D671F"/>
    <w:rsid w:val="005E105F"/>
    <w:rsid w:val="005E3F26"/>
    <w:rsid w:val="005E4F27"/>
    <w:rsid w:val="005E528A"/>
    <w:rsid w:val="005E5468"/>
    <w:rsid w:val="005E560A"/>
    <w:rsid w:val="005E6301"/>
    <w:rsid w:val="005F0651"/>
    <w:rsid w:val="005F08C4"/>
    <w:rsid w:val="005F0ED5"/>
    <w:rsid w:val="005F2259"/>
    <w:rsid w:val="005F273D"/>
    <w:rsid w:val="005F6B47"/>
    <w:rsid w:val="005F78F0"/>
    <w:rsid w:val="00602358"/>
    <w:rsid w:val="00603C9D"/>
    <w:rsid w:val="006044D5"/>
    <w:rsid w:val="00605928"/>
    <w:rsid w:val="00605E39"/>
    <w:rsid w:val="00606319"/>
    <w:rsid w:val="006075DC"/>
    <w:rsid w:val="0061033E"/>
    <w:rsid w:val="006116E8"/>
    <w:rsid w:val="006124D1"/>
    <w:rsid w:val="006128B5"/>
    <w:rsid w:val="00612FF5"/>
    <w:rsid w:val="00614170"/>
    <w:rsid w:val="00614456"/>
    <w:rsid w:val="00615056"/>
    <w:rsid w:val="00616955"/>
    <w:rsid w:val="0061752D"/>
    <w:rsid w:val="00617891"/>
    <w:rsid w:val="00617B57"/>
    <w:rsid w:val="00617E61"/>
    <w:rsid w:val="006223CB"/>
    <w:rsid w:val="00622481"/>
    <w:rsid w:val="00622FDC"/>
    <w:rsid w:val="00624513"/>
    <w:rsid w:val="00624CDF"/>
    <w:rsid w:val="00625020"/>
    <w:rsid w:val="00625908"/>
    <w:rsid w:val="0062642E"/>
    <w:rsid w:val="0062697D"/>
    <w:rsid w:val="00626B2A"/>
    <w:rsid w:val="00630329"/>
    <w:rsid w:val="00635CD8"/>
    <w:rsid w:val="006373CE"/>
    <w:rsid w:val="006410D5"/>
    <w:rsid w:val="00642F26"/>
    <w:rsid w:val="00642F29"/>
    <w:rsid w:val="006435E1"/>
    <w:rsid w:val="00645D9B"/>
    <w:rsid w:val="00645DC8"/>
    <w:rsid w:val="00647B77"/>
    <w:rsid w:val="00650B3D"/>
    <w:rsid w:val="00650E5F"/>
    <w:rsid w:val="006513A9"/>
    <w:rsid w:val="0065274C"/>
    <w:rsid w:val="006527FB"/>
    <w:rsid w:val="00656457"/>
    <w:rsid w:val="00656756"/>
    <w:rsid w:val="0065734A"/>
    <w:rsid w:val="0065755D"/>
    <w:rsid w:val="00657FBC"/>
    <w:rsid w:val="00660491"/>
    <w:rsid w:val="00661A71"/>
    <w:rsid w:val="006620C2"/>
    <w:rsid w:val="00662CAE"/>
    <w:rsid w:val="00663EA4"/>
    <w:rsid w:val="00664548"/>
    <w:rsid w:val="00664CC0"/>
    <w:rsid w:val="00665D9C"/>
    <w:rsid w:val="00670822"/>
    <w:rsid w:val="00672E55"/>
    <w:rsid w:val="00672E90"/>
    <w:rsid w:val="00673394"/>
    <w:rsid w:val="00674696"/>
    <w:rsid w:val="00674892"/>
    <w:rsid w:val="006759A9"/>
    <w:rsid w:val="00680765"/>
    <w:rsid w:val="00680D05"/>
    <w:rsid w:val="00681D1E"/>
    <w:rsid w:val="00685E81"/>
    <w:rsid w:val="00686691"/>
    <w:rsid w:val="00686944"/>
    <w:rsid w:val="00686D14"/>
    <w:rsid w:val="00687ED7"/>
    <w:rsid w:val="00690DBA"/>
    <w:rsid w:val="00691BC4"/>
    <w:rsid w:val="0069402D"/>
    <w:rsid w:val="00695AF6"/>
    <w:rsid w:val="00696BA8"/>
    <w:rsid w:val="00697C65"/>
    <w:rsid w:val="006A157B"/>
    <w:rsid w:val="006A2F45"/>
    <w:rsid w:val="006A3921"/>
    <w:rsid w:val="006A552A"/>
    <w:rsid w:val="006A5A5C"/>
    <w:rsid w:val="006B0436"/>
    <w:rsid w:val="006B2465"/>
    <w:rsid w:val="006B25BE"/>
    <w:rsid w:val="006B25EC"/>
    <w:rsid w:val="006B3083"/>
    <w:rsid w:val="006B4C0D"/>
    <w:rsid w:val="006B5345"/>
    <w:rsid w:val="006B568A"/>
    <w:rsid w:val="006B5AB6"/>
    <w:rsid w:val="006B65CA"/>
    <w:rsid w:val="006B7630"/>
    <w:rsid w:val="006C144C"/>
    <w:rsid w:val="006C270A"/>
    <w:rsid w:val="006C283F"/>
    <w:rsid w:val="006C2E86"/>
    <w:rsid w:val="006C3C27"/>
    <w:rsid w:val="006C3C47"/>
    <w:rsid w:val="006C5A40"/>
    <w:rsid w:val="006C62DB"/>
    <w:rsid w:val="006C62E1"/>
    <w:rsid w:val="006C6A0D"/>
    <w:rsid w:val="006C6F5B"/>
    <w:rsid w:val="006D0188"/>
    <w:rsid w:val="006D0350"/>
    <w:rsid w:val="006D064E"/>
    <w:rsid w:val="006D0A1C"/>
    <w:rsid w:val="006D1693"/>
    <w:rsid w:val="006D4414"/>
    <w:rsid w:val="006D5775"/>
    <w:rsid w:val="006D5FD4"/>
    <w:rsid w:val="006D7003"/>
    <w:rsid w:val="006E0F4E"/>
    <w:rsid w:val="006E1AC0"/>
    <w:rsid w:val="006E1B63"/>
    <w:rsid w:val="006E26B3"/>
    <w:rsid w:val="006E308F"/>
    <w:rsid w:val="006E47C9"/>
    <w:rsid w:val="006E490D"/>
    <w:rsid w:val="006E4AF1"/>
    <w:rsid w:val="006E615D"/>
    <w:rsid w:val="006E6707"/>
    <w:rsid w:val="006E78A2"/>
    <w:rsid w:val="006F0066"/>
    <w:rsid w:val="006F0345"/>
    <w:rsid w:val="006F0469"/>
    <w:rsid w:val="006F1DA7"/>
    <w:rsid w:val="006F1E23"/>
    <w:rsid w:val="006F354C"/>
    <w:rsid w:val="006F4320"/>
    <w:rsid w:val="006F506C"/>
    <w:rsid w:val="006F5C45"/>
    <w:rsid w:val="006F65B3"/>
    <w:rsid w:val="006F7F64"/>
    <w:rsid w:val="00700979"/>
    <w:rsid w:val="007028B8"/>
    <w:rsid w:val="00702C8A"/>
    <w:rsid w:val="007033CB"/>
    <w:rsid w:val="007040B6"/>
    <w:rsid w:val="00704DB8"/>
    <w:rsid w:val="00705076"/>
    <w:rsid w:val="0070516B"/>
    <w:rsid w:val="00705C01"/>
    <w:rsid w:val="007061A8"/>
    <w:rsid w:val="00711147"/>
    <w:rsid w:val="0071200C"/>
    <w:rsid w:val="00712122"/>
    <w:rsid w:val="00712199"/>
    <w:rsid w:val="0071222D"/>
    <w:rsid w:val="00713F3F"/>
    <w:rsid w:val="00714162"/>
    <w:rsid w:val="00714414"/>
    <w:rsid w:val="00714543"/>
    <w:rsid w:val="007152FF"/>
    <w:rsid w:val="007155B2"/>
    <w:rsid w:val="0071778D"/>
    <w:rsid w:val="00720321"/>
    <w:rsid w:val="00721319"/>
    <w:rsid w:val="00721E18"/>
    <w:rsid w:val="00722196"/>
    <w:rsid w:val="007226B1"/>
    <w:rsid w:val="00724810"/>
    <w:rsid w:val="007248EF"/>
    <w:rsid w:val="00725B59"/>
    <w:rsid w:val="00726B2A"/>
    <w:rsid w:val="00727209"/>
    <w:rsid w:val="007272D2"/>
    <w:rsid w:val="007277E3"/>
    <w:rsid w:val="00727EDC"/>
    <w:rsid w:val="00731A17"/>
    <w:rsid w:val="00734458"/>
    <w:rsid w:val="007367F8"/>
    <w:rsid w:val="0073680C"/>
    <w:rsid w:val="00737552"/>
    <w:rsid w:val="007419CF"/>
    <w:rsid w:val="0074241C"/>
    <w:rsid w:val="00742BFA"/>
    <w:rsid w:val="0074362B"/>
    <w:rsid w:val="0074429C"/>
    <w:rsid w:val="0074487E"/>
    <w:rsid w:val="0074612A"/>
    <w:rsid w:val="00746273"/>
    <w:rsid w:val="007530E4"/>
    <w:rsid w:val="0075366F"/>
    <w:rsid w:val="00754485"/>
    <w:rsid w:val="00755641"/>
    <w:rsid w:val="00755A3B"/>
    <w:rsid w:val="007578F2"/>
    <w:rsid w:val="0076569B"/>
    <w:rsid w:val="00765C00"/>
    <w:rsid w:val="00767126"/>
    <w:rsid w:val="007674A4"/>
    <w:rsid w:val="00767D3B"/>
    <w:rsid w:val="007721BF"/>
    <w:rsid w:val="00772677"/>
    <w:rsid w:val="00773198"/>
    <w:rsid w:val="0077443D"/>
    <w:rsid w:val="00774E70"/>
    <w:rsid w:val="0078145E"/>
    <w:rsid w:val="0078181E"/>
    <w:rsid w:val="007826ED"/>
    <w:rsid w:val="00783800"/>
    <w:rsid w:val="00783E8E"/>
    <w:rsid w:val="00784E2E"/>
    <w:rsid w:val="00786B1F"/>
    <w:rsid w:val="00793126"/>
    <w:rsid w:val="007936EC"/>
    <w:rsid w:val="00795535"/>
    <w:rsid w:val="0079641F"/>
    <w:rsid w:val="00796CEE"/>
    <w:rsid w:val="00797A1C"/>
    <w:rsid w:val="007A0285"/>
    <w:rsid w:val="007A06D5"/>
    <w:rsid w:val="007A1462"/>
    <w:rsid w:val="007A1F02"/>
    <w:rsid w:val="007A3093"/>
    <w:rsid w:val="007A4664"/>
    <w:rsid w:val="007A7978"/>
    <w:rsid w:val="007A79FF"/>
    <w:rsid w:val="007B258D"/>
    <w:rsid w:val="007B2F40"/>
    <w:rsid w:val="007B2FA8"/>
    <w:rsid w:val="007B3388"/>
    <w:rsid w:val="007B48C5"/>
    <w:rsid w:val="007B514D"/>
    <w:rsid w:val="007B51B5"/>
    <w:rsid w:val="007B5396"/>
    <w:rsid w:val="007B64F3"/>
    <w:rsid w:val="007C08A8"/>
    <w:rsid w:val="007C0B2A"/>
    <w:rsid w:val="007C1B54"/>
    <w:rsid w:val="007C4361"/>
    <w:rsid w:val="007C46D9"/>
    <w:rsid w:val="007C774A"/>
    <w:rsid w:val="007D1F06"/>
    <w:rsid w:val="007D257A"/>
    <w:rsid w:val="007D2A02"/>
    <w:rsid w:val="007D33E2"/>
    <w:rsid w:val="007D4845"/>
    <w:rsid w:val="007D49AD"/>
    <w:rsid w:val="007D58FA"/>
    <w:rsid w:val="007D5B15"/>
    <w:rsid w:val="007D6387"/>
    <w:rsid w:val="007D7DC8"/>
    <w:rsid w:val="007D7DD8"/>
    <w:rsid w:val="007E0460"/>
    <w:rsid w:val="007E0EDD"/>
    <w:rsid w:val="007E208C"/>
    <w:rsid w:val="007E333B"/>
    <w:rsid w:val="007E6B4B"/>
    <w:rsid w:val="007E72E9"/>
    <w:rsid w:val="007F234E"/>
    <w:rsid w:val="007F2F7E"/>
    <w:rsid w:val="007F70CB"/>
    <w:rsid w:val="00800205"/>
    <w:rsid w:val="0080063C"/>
    <w:rsid w:val="00800932"/>
    <w:rsid w:val="00804AB5"/>
    <w:rsid w:val="00806517"/>
    <w:rsid w:val="008066C8"/>
    <w:rsid w:val="00813F5C"/>
    <w:rsid w:val="00815C67"/>
    <w:rsid w:val="0081679A"/>
    <w:rsid w:val="00816858"/>
    <w:rsid w:val="00817274"/>
    <w:rsid w:val="008218BD"/>
    <w:rsid w:val="008232B5"/>
    <w:rsid w:val="0082343D"/>
    <w:rsid w:val="00824B1B"/>
    <w:rsid w:val="00824DB0"/>
    <w:rsid w:val="00827DA9"/>
    <w:rsid w:val="00830C27"/>
    <w:rsid w:val="00833391"/>
    <w:rsid w:val="00833960"/>
    <w:rsid w:val="00836042"/>
    <w:rsid w:val="008366BA"/>
    <w:rsid w:val="00841B44"/>
    <w:rsid w:val="00844B72"/>
    <w:rsid w:val="00844BCF"/>
    <w:rsid w:val="008455B1"/>
    <w:rsid w:val="00846288"/>
    <w:rsid w:val="008462A8"/>
    <w:rsid w:val="00847130"/>
    <w:rsid w:val="0084715E"/>
    <w:rsid w:val="00853121"/>
    <w:rsid w:val="00853491"/>
    <w:rsid w:val="00854547"/>
    <w:rsid w:val="0085454F"/>
    <w:rsid w:val="00854B21"/>
    <w:rsid w:val="008550D2"/>
    <w:rsid w:val="00855D2C"/>
    <w:rsid w:val="00856B1E"/>
    <w:rsid w:val="0085797C"/>
    <w:rsid w:val="00857D8A"/>
    <w:rsid w:val="008602F9"/>
    <w:rsid w:val="00860FF6"/>
    <w:rsid w:val="00861F46"/>
    <w:rsid w:val="00862376"/>
    <w:rsid w:val="00864855"/>
    <w:rsid w:val="00864C27"/>
    <w:rsid w:val="00866126"/>
    <w:rsid w:val="00866F3D"/>
    <w:rsid w:val="00866FE4"/>
    <w:rsid w:val="00867ABB"/>
    <w:rsid w:val="00870017"/>
    <w:rsid w:val="008714A0"/>
    <w:rsid w:val="008726E9"/>
    <w:rsid w:val="00872AAF"/>
    <w:rsid w:val="00872B83"/>
    <w:rsid w:val="00872F34"/>
    <w:rsid w:val="008733FE"/>
    <w:rsid w:val="00873CF7"/>
    <w:rsid w:val="00874E49"/>
    <w:rsid w:val="008754B6"/>
    <w:rsid w:val="00876898"/>
    <w:rsid w:val="0088194B"/>
    <w:rsid w:val="00883CC4"/>
    <w:rsid w:val="008848C5"/>
    <w:rsid w:val="00884A41"/>
    <w:rsid w:val="008851C8"/>
    <w:rsid w:val="00887318"/>
    <w:rsid w:val="00887728"/>
    <w:rsid w:val="0089037D"/>
    <w:rsid w:val="00892E0A"/>
    <w:rsid w:val="00893A2D"/>
    <w:rsid w:val="008942CB"/>
    <w:rsid w:val="00896BCE"/>
    <w:rsid w:val="008A0276"/>
    <w:rsid w:val="008A043E"/>
    <w:rsid w:val="008A101D"/>
    <w:rsid w:val="008A13DF"/>
    <w:rsid w:val="008A30DF"/>
    <w:rsid w:val="008A4E13"/>
    <w:rsid w:val="008A5125"/>
    <w:rsid w:val="008A595A"/>
    <w:rsid w:val="008A72CC"/>
    <w:rsid w:val="008B11E5"/>
    <w:rsid w:val="008B182B"/>
    <w:rsid w:val="008B233B"/>
    <w:rsid w:val="008B23F3"/>
    <w:rsid w:val="008B35CF"/>
    <w:rsid w:val="008B3840"/>
    <w:rsid w:val="008B3CF8"/>
    <w:rsid w:val="008B6116"/>
    <w:rsid w:val="008B731A"/>
    <w:rsid w:val="008C05BD"/>
    <w:rsid w:val="008C0D5E"/>
    <w:rsid w:val="008C2693"/>
    <w:rsid w:val="008C7818"/>
    <w:rsid w:val="008D2490"/>
    <w:rsid w:val="008D2BD2"/>
    <w:rsid w:val="008D61FB"/>
    <w:rsid w:val="008D6444"/>
    <w:rsid w:val="008D65BF"/>
    <w:rsid w:val="008D6DE7"/>
    <w:rsid w:val="008E0728"/>
    <w:rsid w:val="008E3F93"/>
    <w:rsid w:val="008E473D"/>
    <w:rsid w:val="008F24FD"/>
    <w:rsid w:val="008F460A"/>
    <w:rsid w:val="008F4FE8"/>
    <w:rsid w:val="008F7BF4"/>
    <w:rsid w:val="009007CF"/>
    <w:rsid w:val="009037D2"/>
    <w:rsid w:val="00906FDC"/>
    <w:rsid w:val="00907AC3"/>
    <w:rsid w:val="00907B0B"/>
    <w:rsid w:val="009119F8"/>
    <w:rsid w:val="00914BBE"/>
    <w:rsid w:val="00914FBC"/>
    <w:rsid w:val="00916F1F"/>
    <w:rsid w:val="00922105"/>
    <w:rsid w:val="009226D6"/>
    <w:rsid w:val="00923098"/>
    <w:rsid w:val="009235A2"/>
    <w:rsid w:val="00923CE4"/>
    <w:rsid w:val="00923F64"/>
    <w:rsid w:val="009243F9"/>
    <w:rsid w:val="00926467"/>
    <w:rsid w:val="009265D2"/>
    <w:rsid w:val="00927501"/>
    <w:rsid w:val="00932FF8"/>
    <w:rsid w:val="00933032"/>
    <w:rsid w:val="009333EB"/>
    <w:rsid w:val="0093619F"/>
    <w:rsid w:val="00937E0A"/>
    <w:rsid w:val="00937E61"/>
    <w:rsid w:val="00937F3A"/>
    <w:rsid w:val="0094099A"/>
    <w:rsid w:val="009427E5"/>
    <w:rsid w:val="009442AA"/>
    <w:rsid w:val="009454B7"/>
    <w:rsid w:val="00945F77"/>
    <w:rsid w:val="009475B8"/>
    <w:rsid w:val="009501A8"/>
    <w:rsid w:val="00951A08"/>
    <w:rsid w:val="009534E1"/>
    <w:rsid w:val="00953F95"/>
    <w:rsid w:val="00955D7A"/>
    <w:rsid w:val="009579FA"/>
    <w:rsid w:val="00960788"/>
    <w:rsid w:val="00960A6A"/>
    <w:rsid w:val="00960A9C"/>
    <w:rsid w:val="009613D8"/>
    <w:rsid w:val="00961E8E"/>
    <w:rsid w:val="00964A52"/>
    <w:rsid w:val="0096603D"/>
    <w:rsid w:val="00967CD3"/>
    <w:rsid w:val="00970A59"/>
    <w:rsid w:val="009724AA"/>
    <w:rsid w:val="00974275"/>
    <w:rsid w:val="009742F8"/>
    <w:rsid w:val="00974B65"/>
    <w:rsid w:val="009756AB"/>
    <w:rsid w:val="00976650"/>
    <w:rsid w:val="009772E0"/>
    <w:rsid w:val="0097780B"/>
    <w:rsid w:val="009804FC"/>
    <w:rsid w:val="0098116C"/>
    <w:rsid w:val="00983B91"/>
    <w:rsid w:val="0098474B"/>
    <w:rsid w:val="0098671D"/>
    <w:rsid w:val="00986E3F"/>
    <w:rsid w:val="00987778"/>
    <w:rsid w:val="00990EC8"/>
    <w:rsid w:val="0099277F"/>
    <w:rsid w:val="00994BD1"/>
    <w:rsid w:val="00994F2C"/>
    <w:rsid w:val="00995CBA"/>
    <w:rsid w:val="0099678C"/>
    <w:rsid w:val="009A1DB4"/>
    <w:rsid w:val="009A1E91"/>
    <w:rsid w:val="009A4494"/>
    <w:rsid w:val="009A4780"/>
    <w:rsid w:val="009A4A2E"/>
    <w:rsid w:val="009A4C9F"/>
    <w:rsid w:val="009A57D6"/>
    <w:rsid w:val="009A60C2"/>
    <w:rsid w:val="009A6C43"/>
    <w:rsid w:val="009B030C"/>
    <w:rsid w:val="009B098A"/>
    <w:rsid w:val="009B0C96"/>
    <w:rsid w:val="009B100D"/>
    <w:rsid w:val="009B2E92"/>
    <w:rsid w:val="009C0C8E"/>
    <w:rsid w:val="009C0F32"/>
    <w:rsid w:val="009C100F"/>
    <w:rsid w:val="009C11FE"/>
    <w:rsid w:val="009C222B"/>
    <w:rsid w:val="009C266B"/>
    <w:rsid w:val="009C494D"/>
    <w:rsid w:val="009C56B2"/>
    <w:rsid w:val="009C64D7"/>
    <w:rsid w:val="009C67A8"/>
    <w:rsid w:val="009C6E8A"/>
    <w:rsid w:val="009D1D6A"/>
    <w:rsid w:val="009D201B"/>
    <w:rsid w:val="009D34CD"/>
    <w:rsid w:val="009D5D9C"/>
    <w:rsid w:val="009D60FB"/>
    <w:rsid w:val="009D6C57"/>
    <w:rsid w:val="009E12DD"/>
    <w:rsid w:val="009E1CE7"/>
    <w:rsid w:val="009E2171"/>
    <w:rsid w:val="009E32C3"/>
    <w:rsid w:val="009E4691"/>
    <w:rsid w:val="009E535F"/>
    <w:rsid w:val="009E6043"/>
    <w:rsid w:val="009E69D5"/>
    <w:rsid w:val="009F21A7"/>
    <w:rsid w:val="009F2B18"/>
    <w:rsid w:val="009F3E6A"/>
    <w:rsid w:val="009F3F86"/>
    <w:rsid w:val="009F5FE6"/>
    <w:rsid w:val="009F60D0"/>
    <w:rsid w:val="009F7E64"/>
    <w:rsid w:val="00A02378"/>
    <w:rsid w:val="00A030D5"/>
    <w:rsid w:val="00A03638"/>
    <w:rsid w:val="00A04F7B"/>
    <w:rsid w:val="00A06540"/>
    <w:rsid w:val="00A06F53"/>
    <w:rsid w:val="00A117EA"/>
    <w:rsid w:val="00A128BB"/>
    <w:rsid w:val="00A135C1"/>
    <w:rsid w:val="00A14C78"/>
    <w:rsid w:val="00A164BE"/>
    <w:rsid w:val="00A211F7"/>
    <w:rsid w:val="00A23759"/>
    <w:rsid w:val="00A25F7E"/>
    <w:rsid w:val="00A26524"/>
    <w:rsid w:val="00A268AD"/>
    <w:rsid w:val="00A3246C"/>
    <w:rsid w:val="00A32F5C"/>
    <w:rsid w:val="00A34B7B"/>
    <w:rsid w:val="00A34E72"/>
    <w:rsid w:val="00A3500D"/>
    <w:rsid w:val="00A366FC"/>
    <w:rsid w:val="00A40DAF"/>
    <w:rsid w:val="00A41339"/>
    <w:rsid w:val="00A41E0D"/>
    <w:rsid w:val="00A42CE4"/>
    <w:rsid w:val="00A43EDD"/>
    <w:rsid w:val="00A450EB"/>
    <w:rsid w:val="00A46A18"/>
    <w:rsid w:val="00A47684"/>
    <w:rsid w:val="00A5146C"/>
    <w:rsid w:val="00A54094"/>
    <w:rsid w:val="00A5420A"/>
    <w:rsid w:val="00A5451D"/>
    <w:rsid w:val="00A5539F"/>
    <w:rsid w:val="00A55C83"/>
    <w:rsid w:val="00A57786"/>
    <w:rsid w:val="00A57815"/>
    <w:rsid w:val="00A57E00"/>
    <w:rsid w:val="00A61F8A"/>
    <w:rsid w:val="00A61F8B"/>
    <w:rsid w:val="00A62266"/>
    <w:rsid w:val="00A62F45"/>
    <w:rsid w:val="00A62F82"/>
    <w:rsid w:val="00A62FAD"/>
    <w:rsid w:val="00A70B2C"/>
    <w:rsid w:val="00A70CDC"/>
    <w:rsid w:val="00A7133D"/>
    <w:rsid w:val="00A71E43"/>
    <w:rsid w:val="00A71EF0"/>
    <w:rsid w:val="00A727CF"/>
    <w:rsid w:val="00A747AA"/>
    <w:rsid w:val="00A75328"/>
    <w:rsid w:val="00A76E01"/>
    <w:rsid w:val="00A7788C"/>
    <w:rsid w:val="00A801DA"/>
    <w:rsid w:val="00A80E5C"/>
    <w:rsid w:val="00A8254F"/>
    <w:rsid w:val="00A83730"/>
    <w:rsid w:val="00A85CE2"/>
    <w:rsid w:val="00A86508"/>
    <w:rsid w:val="00A9108B"/>
    <w:rsid w:val="00A92920"/>
    <w:rsid w:val="00A93E21"/>
    <w:rsid w:val="00A94581"/>
    <w:rsid w:val="00A945FC"/>
    <w:rsid w:val="00A955F4"/>
    <w:rsid w:val="00A95ACD"/>
    <w:rsid w:val="00A960B8"/>
    <w:rsid w:val="00AA45D7"/>
    <w:rsid w:val="00AA4AAA"/>
    <w:rsid w:val="00AA5A2A"/>
    <w:rsid w:val="00AA5BA1"/>
    <w:rsid w:val="00AA5DDC"/>
    <w:rsid w:val="00AA63AE"/>
    <w:rsid w:val="00AA6D04"/>
    <w:rsid w:val="00AA7D08"/>
    <w:rsid w:val="00AB0B48"/>
    <w:rsid w:val="00AB1007"/>
    <w:rsid w:val="00AB144D"/>
    <w:rsid w:val="00AB2914"/>
    <w:rsid w:val="00AB3D76"/>
    <w:rsid w:val="00AB4A36"/>
    <w:rsid w:val="00AB4F4A"/>
    <w:rsid w:val="00AB5334"/>
    <w:rsid w:val="00AB59BC"/>
    <w:rsid w:val="00AB605E"/>
    <w:rsid w:val="00AB6461"/>
    <w:rsid w:val="00AC0DF9"/>
    <w:rsid w:val="00AC119F"/>
    <w:rsid w:val="00AC2D5B"/>
    <w:rsid w:val="00AC369F"/>
    <w:rsid w:val="00AC370F"/>
    <w:rsid w:val="00AC3C0A"/>
    <w:rsid w:val="00AC416C"/>
    <w:rsid w:val="00AC487B"/>
    <w:rsid w:val="00AC4995"/>
    <w:rsid w:val="00AC5386"/>
    <w:rsid w:val="00AC5F08"/>
    <w:rsid w:val="00AC6321"/>
    <w:rsid w:val="00AD12E2"/>
    <w:rsid w:val="00AD147C"/>
    <w:rsid w:val="00AD36B2"/>
    <w:rsid w:val="00AD3EA8"/>
    <w:rsid w:val="00AD470C"/>
    <w:rsid w:val="00AD49F6"/>
    <w:rsid w:val="00AD597D"/>
    <w:rsid w:val="00AD5C8F"/>
    <w:rsid w:val="00AD5F01"/>
    <w:rsid w:val="00AE017A"/>
    <w:rsid w:val="00AE2263"/>
    <w:rsid w:val="00AE2308"/>
    <w:rsid w:val="00AE26E8"/>
    <w:rsid w:val="00AE2754"/>
    <w:rsid w:val="00AE3F31"/>
    <w:rsid w:val="00AE3F4C"/>
    <w:rsid w:val="00AE6EB7"/>
    <w:rsid w:val="00AE797B"/>
    <w:rsid w:val="00AF0CF1"/>
    <w:rsid w:val="00AF1A91"/>
    <w:rsid w:val="00AF25AA"/>
    <w:rsid w:val="00AF2E57"/>
    <w:rsid w:val="00AF4133"/>
    <w:rsid w:val="00AF4777"/>
    <w:rsid w:val="00AF47AE"/>
    <w:rsid w:val="00AF5594"/>
    <w:rsid w:val="00AF7CA8"/>
    <w:rsid w:val="00B003A7"/>
    <w:rsid w:val="00B01082"/>
    <w:rsid w:val="00B01201"/>
    <w:rsid w:val="00B0196C"/>
    <w:rsid w:val="00B01BFD"/>
    <w:rsid w:val="00B0305B"/>
    <w:rsid w:val="00B03912"/>
    <w:rsid w:val="00B05554"/>
    <w:rsid w:val="00B05C7C"/>
    <w:rsid w:val="00B06615"/>
    <w:rsid w:val="00B1038B"/>
    <w:rsid w:val="00B11A9B"/>
    <w:rsid w:val="00B11DA1"/>
    <w:rsid w:val="00B12F6E"/>
    <w:rsid w:val="00B13AFE"/>
    <w:rsid w:val="00B14777"/>
    <w:rsid w:val="00B164EC"/>
    <w:rsid w:val="00B17AD0"/>
    <w:rsid w:val="00B2217D"/>
    <w:rsid w:val="00B225A9"/>
    <w:rsid w:val="00B22F1B"/>
    <w:rsid w:val="00B23C13"/>
    <w:rsid w:val="00B24299"/>
    <w:rsid w:val="00B24B2A"/>
    <w:rsid w:val="00B25E3C"/>
    <w:rsid w:val="00B25EA7"/>
    <w:rsid w:val="00B26423"/>
    <w:rsid w:val="00B30D9B"/>
    <w:rsid w:val="00B324C1"/>
    <w:rsid w:val="00B32881"/>
    <w:rsid w:val="00B32ABB"/>
    <w:rsid w:val="00B32B41"/>
    <w:rsid w:val="00B33AED"/>
    <w:rsid w:val="00B33B86"/>
    <w:rsid w:val="00B3597F"/>
    <w:rsid w:val="00B361EE"/>
    <w:rsid w:val="00B3627A"/>
    <w:rsid w:val="00B3746B"/>
    <w:rsid w:val="00B40229"/>
    <w:rsid w:val="00B40D05"/>
    <w:rsid w:val="00B41758"/>
    <w:rsid w:val="00B41FD3"/>
    <w:rsid w:val="00B42275"/>
    <w:rsid w:val="00B424ED"/>
    <w:rsid w:val="00B426D3"/>
    <w:rsid w:val="00B431DE"/>
    <w:rsid w:val="00B452C0"/>
    <w:rsid w:val="00B46682"/>
    <w:rsid w:val="00B46994"/>
    <w:rsid w:val="00B50EE9"/>
    <w:rsid w:val="00B51E3D"/>
    <w:rsid w:val="00B55456"/>
    <w:rsid w:val="00B557C3"/>
    <w:rsid w:val="00B5604F"/>
    <w:rsid w:val="00B61C65"/>
    <w:rsid w:val="00B61C80"/>
    <w:rsid w:val="00B622CF"/>
    <w:rsid w:val="00B62454"/>
    <w:rsid w:val="00B62EB3"/>
    <w:rsid w:val="00B642EF"/>
    <w:rsid w:val="00B653F9"/>
    <w:rsid w:val="00B661C6"/>
    <w:rsid w:val="00B66404"/>
    <w:rsid w:val="00B66B2B"/>
    <w:rsid w:val="00B66C3C"/>
    <w:rsid w:val="00B67D13"/>
    <w:rsid w:val="00B67F9E"/>
    <w:rsid w:val="00B70D03"/>
    <w:rsid w:val="00B7267D"/>
    <w:rsid w:val="00B73047"/>
    <w:rsid w:val="00B734E7"/>
    <w:rsid w:val="00B74CD0"/>
    <w:rsid w:val="00B803E7"/>
    <w:rsid w:val="00B810C0"/>
    <w:rsid w:val="00B8197E"/>
    <w:rsid w:val="00B82740"/>
    <w:rsid w:val="00B82E14"/>
    <w:rsid w:val="00B877B0"/>
    <w:rsid w:val="00B87E9F"/>
    <w:rsid w:val="00B91BBA"/>
    <w:rsid w:val="00B97484"/>
    <w:rsid w:val="00BA0C76"/>
    <w:rsid w:val="00BA22E1"/>
    <w:rsid w:val="00BA2B5A"/>
    <w:rsid w:val="00BA4DDE"/>
    <w:rsid w:val="00BA6F4A"/>
    <w:rsid w:val="00BB039F"/>
    <w:rsid w:val="00BB0EB7"/>
    <w:rsid w:val="00BB1DA6"/>
    <w:rsid w:val="00BB206A"/>
    <w:rsid w:val="00BB2170"/>
    <w:rsid w:val="00BB2323"/>
    <w:rsid w:val="00BB2FBD"/>
    <w:rsid w:val="00BB3419"/>
    <w:rsid w:val="00BB4CF6"/>
    <w:rsid w:val="00BB55E8"/>
    <w:rsid w:val="00BC105F"/>
    <w:rsid w:val="00BC1D7B"/>
    <w:rsid w:val="00BC253E"/>
    <w:rsid w:val="00BC4C86"/>
    <w:rsid w:val="00BC655F"/>
    <w:rsid w:val="00BC6819"/>
    <w:rsid w:val="00BC7251"/>
    <w:rsid w:val="00BC7401"/>
    <w:rsid w:val="00BD09F9"/>
    <w:rsid w:val="00BD7FDC"/>
    <w:rsid w:val="00BE18CF"/>
    <w:rsid w:val="00BE1E62"/>
    <w:rsid w:val="00BE2141"/>
    <w:rsid w:val="00BE441C"/>
    <w:rsid w:val="00BE475F"/>
    <w:rsid w:val="00BE5009"/>
    <w:rsid w:val="00BE5F9E"/>
    <w:rsid w:val="00BF0387"/>
    <w:rsid w:val="00BF2DF0"/>
    <w:rsid w:val="00BF2F91"/>
    <w:rsid w:val="00BF523B"/>
    <w:rsid w:val="00BF52B2"/>
    <w:rsid w:val="00BF7052"/>
    <w:rsid w:val="00C025E9"/>
    <w:rsid w:val="00C039BF"/>
    <w:rsid w:val="00C05139"/>
    <w:rsid w:val="00C05D11"/>
    <w:rsid w:val="00C05FAB"/>
    <w:rsid w:val="00C05FE6"/>
    <w:rsid w:val="00C064AF"/>
    <w:rsid w:val="00C06E81"/>
    <w:rsid w:val="00C10C38"/>
    <w:rsid w:val="00C12431"/>
    <w:rsid w:val="00C1294F"/>
    <w:rsid w:val="00C1364C"/>
    <w:rsid w:val="00C146B6"/>
    <w:rsid w:val="00C1493B"/>
    <w:rsid w:val="00C16914"/>
    <w:rsid w:val="00C1756F"/>
    <w:rsid w:val="00C17E7E"/>
    <w:rsid w:val="00C17FFB"/>
    <w:rsid w:val="00C2008E"/>
    <w:rsid w:val="00C20DEA"/>
    <w:rsid w:val="00C21191"/>
    <w:rsid w:val="00C23958"/>
    <w:rsid w:val="00C23C09"/>
    <w:rsid w:val="00C2445E"/>
    <w:rsid w:val="00C24A8D"/>
    <w:rsid w:val="00C24C69"/>
    <w:rsid w:val="00C25656"/>
    <w:rsid w:val="00C2655D"/>
    <w:rsid w:val="00C265FF"/>
    <w:rsid w:val="00C26643"/>
    <w:rsid w:val="00C27440"/>
    <w:rsid w:val="00C305B9"/>
    <w:rsid w:val="00C30C28"/>
    <w:rsid w:val="00C30F22"/>
    <w:rsid w:val="00C31EF2"/>
    <w:rsid w:val="00C358B8"/>
    <w:rsid w:val="00C35E8F"/>
    <w:rsid w:val="00C360C0"/>
    <w:rsid w:val="00C3674D"/>
    <w:rsid w:val="00C3732C"/>
    <w:rsid w:val="00C37744"/>
    <w:rsid w:val="00C37F8F"/>
    <w:rsid w:val="00C41CFD"/>
    <w:rsid w:val="00C43EDE"/>
    <w:rsid w:val="00C446EA"/>
    <w:rsid w:val="00C451A9"/>
    <w:rsid w:val="00C471D9"/>
    <w:rsid w:val="00C47D3A"/>
    <w:rsid w:val="00C50AB7"/>
    <w:rsid w:val="00C50D6B"/>
    <w:rsid w:val="00C515FA"/>
    <w:rsid w:val="00C51D2F"/>
    <w:rsid w:val="00C54FAC"/>
    <w:rsid w:val="00C55FC6"/>
    <w:rsid w:val="00C56FCD"/>
    <w:rsid w:val="00C57006"/>
    <w:rsid w:val="00C578B5"/>
    <w:rsid w:val="00C600BD"/>
    <w:rsid w:val="00C602CD"/>
    <w:rsid w:val="00C60AC3"/>
    <w:rsid w:val="00C61B4C"/>
    <w:rsid w:val="00C62597"/>
    <w:rsid w:val="00C63422"/>
    <w:rsid w:val="00C6362A"/>
    <w:rsid w:val="00C63A2E"/>
    <w:rsid w:val="00C63D7B"/>
    <w:rsid w:val="00C64E5C"/>
    <w:rsid w:val="00C656F3"/>
    <w:rsid w:val="00C65F3C"/>
    <w:rsid w:val="00C73727"/>
    <w:rsid w:val="00C74817"/>
    <w:rsid w:val="00C749BA"/>
    <w:rsid w:val="00C7632D"/>
    <w:rsid w:val="00C76434"/>
    <w:rsid w:val="00C800AC"/>
    <w:rsid w:val="00C811AE"/>
    <w:rsid w:val="00C81678"/>
    <w:rsid w:val="00C81931"/>
    <w:rsid w:val="00C8209E"/>
    <w:rsid w:val="00C83AAB"/>
    <w:rsid w:val="00C84BB3"/>
    <w:rsid w:val="00C87D34"/>
    <w:rsid w:val="00C90E94"/>
    <w:rsid w:val="00C916F4"/>
    <w:rsid w:val="00C91EB6"/>
    <w:rsid w:val="00C92292"/>
    <w:rsid w:val="00C942CF"/>
    <w:rsid w:val="00C95F76"/>
    <w:rsid w:val="00C96476"/>
    <w:rsid w:val="00C97383"/>
    <w:rsid w:val="00C97ADB"/>
    <w:rsid w:val="00CA0D81"/>
    <w:rsid w:val="00CA18FE"/>
    <w:rsid w:val="00CA348A"/>
    <w:rsid w:val="00CA3C53"/>
    <w:rsid w:val="00CA5EF8"/>
    <w:rsid w:val="00CA660E"/>
    <w:rsid w:val="00CA69D4"/>
    <w:rsid w:val="00CA6B6B"/>
    <w:rsid w:val="00CB0C6B"/>
    <w:rsid w:val="00CB258A"/>
    <w:rsid w:val="00CB2890"/>
    <w:rsid w:val="00CB2CE6"/>
    <w:rsid w:val="00CB727F"/>
    <w:rsid w:val="00CC0517"/>
    <w:rsid w:val="00CC06EF"/>
    <w:rsid w:val="00CC265F"/>
    <w:rsid w:val="00CC3665"/>
    <w:rsid w:val="00CC4F93"/>
    <w:rsid w:val="00CD0308"/>
    <w:rsid w:val="00CD0374"/>
    <w:rsid w:val="00CD1639"/>
    <w:rsid w:val="00CD1A7B"/>
    <w:rsid w:val="00CD4582"/>
    <w:rsid w:val="00CD60FE"/>
    <w:rsid w:val="00CD6876"/>
    <w:rsid w:val="00CD775B"/>
    <w:rsid w:val="00CE0851"/>
    <w:rsid w:val="00CE17B3"/>
    <w:rsid w:val="00CE19A3"/>
    <w:rsid w:val="00CE2A0C"/>
    <w:rsid w:val="00CE444E"/>
    <w:rsid w:val="00CE4FDD"/>
    <w:rsid w:val="00CE53BE"/>
    <w:rsid w:val="00CE68F1"/>
    <w:rsid w:val="00CF06A6"/>
    <w:rsid w:val="00CF071D"/>
    <w:rsid w:val="00CF08BB"/>
    <w:rsid w:val="00CF1E53"/>
    <w:rsid w:val="00CF2ABD"/>
    <w:rsid w:val="00CF39A2"/>
    <w:rsid w:val="00CF489F"/>
    <w:rsid w:val="00CF4930"/>
    <w:rsid w:val="00CF56F1"/>
    <w:rsid w:val="00CF7075"/>
    <w:rsid w:val="00CF722F"/>
    <w:rsid w:val="00D00E26"/>
    <w:rsid w:val="00D022A1"/>
    <w:rsid w:val="00D02326"/>
    <w:rsid w:val="00D031C3"/>
    <w:rsid w:val="00D054FB"/>
    <w:rsid w:val="00D106FD"/>
    <w:rsid w:val="00D1389A"/>
    <w:rsid w:val="00D13DAC"/>
    <w:rsid w:val="00D14218"/>
    <w:rsid w:val="00D2096D"/>
    <w:rsid w:val="00D219E5"/>
    <w:rsid w:val="00D22965"/>
    <w:rsid w:val="00D22AB0"/>
    <w:rsid w:val="00D22B25"/>
    <w:rsid w:val="00D246A5"/>
    <w:rsid w:val="00D2484D"/>
    <w:rsid w:val="00D25B78"/>
    <w:rsid w:val="00D2792B"/>
    <w:rsid w:val="00D30E68"/>
    <w:rsid w:val="00D31037"/>
    <w:rsid w:val="00D3292D"/>
    <w:rsid w:val="00D33899"/>
    <w:rsid w:val="00D339DB"/>
    <w:rsid w:val="00D36615"/>
    <w:rsid w:val="00D36D26"/>
    <w:rsid w:val="00D40352"/>
    <w:rsid w:val="00D40EEC"/>
    <w:rsid w:val="00D47435"/>
    <w:rsid w:val="00D479D8"/>
    <w:rsid w:val="00D50476"/>
    <w:rsid w:val="00D51010"/>
    <w:rsid w:val="00D51ED4"/>
    <w:rsid w:val="00D52B82"/>
    <w:rsid w:val="00D52BCD"/>
    <w:rsid w:val="00D535AF"/>
    <w:rsid w:val="00D53DC9"/>
    <w:rsid w:val="00D54A24"/>
    <w:rsid w:val="00D57397"/>
    <w:rsid w:val="00D57866"/>
    <w:rsid w:val="00D57C24"/>
    <w:rsid w:val="00D61996"/>
    <w:rsid w:val="00D61C0C"/>
    <w:rsid w:val="00D62680"/>
    <w:rsid w:val="00D63B58"/>
    <w:rsid w:val="00D64ADE"/>
    <w:rsid w:val="00D64BC8"/>
    <w:rsid w:val="00D654CD"/>
    <w:rsid w:val="00D6722C"/>
    <w:rsid w:val="00D678C7"/>
    <w:rsid w:val="00D67929"/>
    <w:rsid w:val="00D70ECD"/>
    <w:rsid w:val="00D71A66"/>
    <w:rsid w:val="00D71A6B"/>
    <w:rsid w:val="00D7291A"/>
    <w:rsid w:val="00D73C29"/>
    <w:rsid w:val="00D74C59"/>
    <w:rsid w:val="00D75215"/>
    <w:rsid w:val="00D75AD0"/>
    <w:rsid w:val="00D75C5F"/>
    <w:rsid w:val="00D77B72"/>
    <w:rsid w:val="00D804E8"/>
    <w:rsid w:val="00D80933"/>
    <w:rsid w:val="00D8261A"/>
    <w:rsid w:val="00D8374D"/>
    <w:rsid w:val="00D85794"/>
    <w:rsid w:val="00D879C8"/>
    <w:rsid w:val="00D916B8"/>
    <w:rsid w:val="00D9287D"/>
    <w:rsid w:val="00D9415C"/>
    <w:rsid w:val="00D9432A"/>
    <w:rsid w:val="00D949BB"/>
    <w:rsid w:val="00D95311"/>
    <w:rsid w:val="00D9553C"/>
    <w:rsid w:val="00D95B67"/>
    <w:rsid w:val="00D971AF"/>
    <w:rsid w:val="00DA220B"/>
    <w:rsid w:val="00DA290A"/>
    <w:rsid w:val="00DA3459"/>
    <w:rsid w:val="00DA469E"/>
    <w:rsid w:val="00DA51A8"/>
    <w:rsid w:val="00DA6F25"/>
    <w:rsid w:val="00DA716B"/>
    <w:rsid w:val="00DB0E07"/>
    <w:rsid w:val="00DB1970"/>
    <w:rsid w:val="00DB2B1B"/>
    <w:rsid w:val="00DB394C"/>
    <w:rsid w:val="00DB45F8"/>
    <w:rsid w:val="00DB52FA"/>
    <w:rsid w:val="00DB75B3"/>
    <w:rsid w:val="00DB7675"/>
    <w:rsid w:val="00DC219F"/>
    <w:rsid w:val="00DC24B0"/>
    <w:rsid w:val="00DC3565"/>
    <w:rsid w:val="00DC5F9D"/>
    <w:rsid w:val="00DC75EE"/>
    <w:rsid w:val="00DC7895"/>
    <w:rsid w:val="00DD108E"/>
    <w:rsid w:val="00DD1E2B"/>
    <w:rsid w:val="00DD20D9"/>
    <w:rsid w:val="00DD3A15"/>
    <w:rsid w:val="00DD3D00"/>
    <w:rsid w:val="00DD43DA"/>
    <w:rsid w:val="00DD5DF1"/>
    <w:rsid w:val="00DE023D"/>
    <w:rsid w:val="00DE0BD0"/>
    <w:rsid w:val="00DE0C0F"/>
    <w:rsid w:val="00DE1633"/>
    <w:rsid w:val="00DE1F72"/>
    <w:rsid w:val="00DE261E"/>
    <w:rsid w:val="00DE3CBD"/>
    <w:rsid w:val="00DE5895"/>
    <w:rsid w:val="00DE5ED7"/>
    <w:rsid w:val="00DF0899"/>
    <w:rsid w:val="00DF0A6A"/>
    <w:rsid w:val="00DF2DC4"/>
    <w:rsid w:val="00DF3C0F"/>
    <w:rsid w:val="00DF51DD"/>
    <w:rsid w:val="00DF69A6"/>
    <w:rsid w:val="00E0011A"/>
    <w:rsid w:val="00E010E5"/>
    <w:rsid w:val="00E017E8"/>
    <w:rsid w:val="00E01E62"/>
    <w:rsid w:val="00E02496"/>
    <w:rsid w:val="00E02D6D"/>
    <w:rsid w:val="00E0414C"/>
    <w:rsid w:val="00E11F75"/>
    <w:rsid w:val="00E12178"/>
    <w:rsid w:val="00E13147"/>
    <w:rsid w:val="00E13BAC"/>
    <w:rsid w:val="00E15704"/>
    <w:rsid w:val="00E15A97"/>
    <w:rsid w:val="00E1730B"/>
    <w:rsid w:val="00E1780B"/>
    <w:rsid w:val="00E21C44"/>
    <w:rsid w:val="00E231A4"/>
    <w:rsid w:val="00E24FE1"/>
    <w:rsid w:val="00E25382"/>
    <w:rsid w:val="00E2538F"/>
    <w:rsid w:val="00E25DCD"/>
    <w:rsid w:val="00E261A4"/>
    <w:rsid w:val="00E269E1"/>
    <w:rsid w:val="00E26B35"/>
    <w:rsid w:val="00E27AF4"/>
    <w:rsid w:val="00E30B44"/>
    <w:rsid w:val="00E314A8"/>
    <w:rsid w:val="00E326FF"/>
    <w:rsid w:val="00E35DB2"/>
    <w:rsid w:val="00E3609F"/>
    <w:rsid w:val="00E40EB6"/>
    <w:rsid w:val="00E414A0"/>
    <w:rsid w:val="00E41EE4"/>
    <w:rsid w:val="00E436C7"/>
    <w:rsid w:val="00E44226"/>
    <w:rsid w:val="00E44B1C"/>
    <w:rsid w:val="00E45F13"/>
    <w:rsid w:val="00E50336"/>
    <w:rsid w:val="00E510BC"/>
    <w:rsid w:val="00E518D1"/>
    <w:rsid w:val="00E522AF"/>
    <w:rsid w:val="00E52BA4"/>
    <w:rsid w:val="00E52FA4"/>
    <w:rsid w:val="00E54F4D"/>
    <w:rsid w:val="00E609CD"/>
    <w:rsid w:val="00E60F8C"/>
    <w:rsid w:val="00E61256"/>
    <w:rsid w:val="00E61261"/>
    <w:rsid w:val="00E62441"/>
    <w:rsid w:val="00E624A6"/>
    <w:rsid w:val="00E62EFE"/>
    <w:rsid w:val="00E648F4"/>
    <w:rsid w:val="00E64A85"/>
    <w:rsid w:val="00E64C6A"/>
    <w:rsid w:val="00E70C17"/>
    <w:rsid w:val="00E737DF"/>
    <w:rsid w:val="00E73CB2"/>
    <w:rsid w:val="00E7433C"/>
    <w:rsid w:val="00E801D2"/>
    <w:rsid w:val="00E816DF"/>
    <w:rsid w:val="00E81A79"/>
    <w:rsid w:val="00E839BA"/>
    <w:rsid w:val="00E8428A"/>
    <w:rsid w:val="00E869E6"/>
    <w:rsid w:val="00E91AA5"/>
    <w:rsid w:val="00E93ACB"/>
    <w:rsid w:val="00E94D06"/>
    <w:rsid w:val="00E95A38"/>
    <w:rsid w:val="00E97F7D"/>
    <w:rsid w:val="00EA1711"/>
    <w:rsid w:val="00EA2329"/>
    <w:rsid w:val="00EA3AFA"/>
    <w:rsid w:val="00EA406A"/>
    <w:rsid w:val="00EA5605"/>
    <w:rsid w:val="00EA59B8"/>
    <w:rsid w:val="00EA5A01"/>
    <w:rsid w:val="00EA6657"/>
    <w:rsid w:val="00EA7159"/>
    <w:rsid w:val="00EA77B4"/>
    <w:rsid w:val="00EB05B2"/>
    <w:rsid w:val="00EB0F3D"/>
    <w:rsid w:val="00EB15E0"/>
    <w:rsid w:val="00EB247D"/>
    <w:rsid w:val="00EB2DEB"/>
    <w:rsid w:val="00EB3AE4"/>
    <w:rsid w:val="00EB7C23"/>
    <w:rsid w:val="00EB7EB1"/>
    <w:rsid w:val="00EC1220"/>
    <w:rsid w:val="00EC2278"/>
    <w:rsid w:val="00EC2DF9"/>
    <w:rsid w:val="00EC3EB3"/>
    <w:rsid w:val="00EC46DB"/>
    <w:rsid w:val="00EC5445"/>
    <w:rsid w:val="00EC5E83"/>
    <w:rsid w:val="00EC6CDF"/>
    <w:rsid w:val="00EC77C2"/>
    <w:rsid w:val="00EC7B34"/>
    <w:rsid w:val="00EC7E47"/>
    <w:rsid w:val="00ED3D1B"/>
    <w:rsid w:val="00ED42F9"/>
    <w:rsid w:val="00ED52B3"/>
    <w:rsid w:val="00ED70C0"/>
    <w:rsid w:val="00ED743E"/>
    <w:rsid w:val="00ED77C6"/>
    <w:rsid w:val="00EE636E"/>
    <w:rsid w:val="00EE6E36"/>
    <w:rsid w:val="00EF03C0"/>
    <w:rsid w:val="00EF45AB"/>
    <w:rsid w:val="00EF617F"/>
    <w:rsid w:val="00F00E56"/>
    <w:rsid w:val="00F016BC"/>
    <w:rsid w:val="00F01FC6"/>
    <w:rsid w:val="00F02AB3"/>
    <w:rsid w:val="00F032BA"/>
    <w:rsid w:val="00F050D6"/>
    <w:rsid w:val="00F05798"/>
    <w:rsid w:val="00F0660B"/>
    <w:rsid w:val="00F10070"/>
    <w:rsid w:val="00F10A8A"/>
    <w:rsid w:val="00F1177C"/>
    <w:rsid w:val="00F123AE"/>
    <w:rsid w:val="00F13EB2"/>
    <w:rsid w:val="00F14740"/>
    <w:rsid w:val="00F150C6"/>
    <w:rsid w:val="00F1558E"/>
    <w:rsid w:val="00F162A0"/>
    <w:rsid w:val="00F16452"/>
    <w:rsid w:val="00F1683F"/>
    <w:rsid w:val="00F16C91"/>
    <w:rsid w:val="00F16DD9"/>
    <w:rsid w:val="00F209CA"/>
    <w:rsid w:val="00F2201D"/>
    <w:rsid w:val="00F2237A"/>
    <w:rsid w:val="00F224A8"/>
    <w:rsid w:val="00F233E2"/>
    <w:rsid w:val="00F23AAC"/>
    <w:rsid w:val="00F24EFD"/>
    <w:rsid w:val="00F254B6"/>
    <w:rsid w:val="00F26721"/>
    <w:rsid w:val="00F26FEE"/>
    <w:rsid w:val="00F27F09"/>
    <w:rsid w:val="00F32B93"/>
    <w:rsid w:val="00F3507D"/>
    <w:rsid w:val="00F36E42"/>
    <w:rsid w:val="00F4257E"/>
    <w:rsid w:val="00F449BC"/>
    <w:rsid w:val="00F458B4"/>
    <w:rsid w:val="00F45CDD"/>
    <w:rsid w:val="00F463B7"/>
    <w:rsid w:val="00F47B3A"/>
    <w:rsid w:val="00F47FAB"/>
    <w:rsid w:val="00F525FB"/>
    <w:rsid w:val="00F5542A"/>
    <w:rsid w:val="00F5551A"/>
    <w:rsid w:val="00F56AAB"/>
    <w:rsid w:val="00F600C7"/>
    <w:rsid w:val="00F60605"/>
    <w:rsid w:val="00F606C7"/>
    <w:rsid w:val="00F60C26"/>
    <w:rsid w:val="00F60D0C"/>
    <w:rsid w:val="00F61048"/>
    <w:rsid w:val="00F620CC"/>
    <w:rsid w:val="00F62C9A"/>
    <w:rsid w:val="00F64F61"/>
    <w:rsid w:val="00F663F5"/>
    <w:rsid w:val="00F73331"/>
    <w:rsid w:val="00F7333D"/>
    <w:rsid w:val="00F75507"/>
    <w:rsid w:val="00F75D0D"/>
    <w:rsid w:val="00F76ECE"/>
    <w:rsid w:val="00F8044A"/>
    <w:rsid w:val="00F80DFB"/>
    <w:rsid w:val="00F83915"/>
    <w:rsid w:val="00F84909"/>
    <w:rsid w:val="00F854CE"/>
    <w:rsid w:val="00F86678"/>
    <w:rsid w:val="00F87174"/>
    <w:rsid w:val="00F876E5"/>
    <w:rsid w:val="00F9085C"/>
    <w:rsid w:val="00F91D37"/>
    <w:rsid w:val="00F91DEC"/>
    <w:rsid w:val="00F92848"/>
    <w:rsid w:val="00F92998"/>
    <w:rsid w:val="00F93538"/>
    <w:rsid w:val="00F937DE"/>
    <w:rsid w:val="00F93D77"/>
    <w:rsid w:val="00F94086"/>
    <w:rsid w:val="00F9452F"/>
    <w:rsid w:val="00F9457B"/>
    <w:rsid w:val="00F948AD"/>
    <w:rsid w:val="00F960DC"/>
    <w:rsid w:val="00F9610D"/>
    <w:rsid w:val="00F97739"/>
    <w:rsid w:val="00FA11A9"/>
    <w:rsid w:val="00FA1395"/>
    <w:rsid w:val="00FA2620"/>
    <w:rsid w:val="00FA32A1"/>
    <w:rsid w:val="00FA51DD"/>
    <w:rsid w:val="00FA7620"/>
    <w:rsid w:val="00FA7DB0"/>
    <w:rsid w:val="00FB1AB7"/>
    <w:rsid w:val="00FB44E7"/>
    <w:rsid w:val="00FB4F18"/>
    <w:rsid w:val="00FB657F"/>
    <w:rsid w:val="00FC1464"/>
    <w:rsid w:val="00FC395D"/>
    <w:rsid w:val="00FC6449"/>
    <w:rsid w:val="00FC6755"/>
    <w:rsid w:val="00FC7B48"/>
    <w:rsid w:val="00FD4BB0"/>
    <w:rsid w:val="00FD5B98"/>
    <w:rsid w:val="00FE25B9"/>
    <w:rsid w:val="00FE2ED4"/>
    <w:rsid w:val="00FE3565"/>
    <w:rsid w:val="00FE45DF"/>
    <w:rsid w:val="00FE503B"/>
    <w:rsid w:val="00FE6869"/>
    <w:rsid w:val="00FE7D09"/>
    <w:rsid w:val="00FF09DE"/>
    <w:rsid w:val="00FF0E44"/>
    <w:rsid w:val="00FF160B"/>
    <w:rsid w:val="00FF3B44"/>
    <w:rsid w:val="00FF3C95"/>
    <w:rsid w:val="00FF4708"/>
    <w:rsid w:val="00FF69BB"/>
    <w:rsid w:val="00FF6B1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E793"/>
  <w15:docId w15:val="{BEE83157-2F66-4C59-9B63-F44BD4AD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9"/>
        <w:szCs w:val="19"/>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iPriority="79"/>
    <w:lsdException w:name="index 3" w:semiHidden="1" w:uiPriority="79"/>
    <w:lsdException w:name="index 4" w:semiHidden="1" w:uiPriority="79"/>
    <w:lsdException w:name="index 5" w:semiHidden="1" w:uiPriority="79"/>
    <w:lsdException w:name="index 6" w:semiHidden="1" w:uiPriority="79"/>
    <w:lsdException w:name="index 7" w:semiHidden="1" w:uiPriority="79"/>
    <w:lsdException w:name="index 8" w:semiHidden="1" w:uiPriority="79"/>
    <w:lsdException w:name="index 9" w:semiHidden="1" w:uiPriority="79"/>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iPriority="79"/>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79"/>
    <w:lsdException w:name="caption" w:uiPriority="35" w:qFormat="1"/>
    <w:lsdException w:name="table of figures" w:semiHidden="1" w:unhideWhenUsed="1"/>
    <w:lsdException w:name="envelope address" w:semiHidden="1" w:uiPriority="79"/>
    <w:lsdException w:name="envelope return" w:semiHidden="1" w:uiPriority="79"/>
    <w:lsdException w:name="footnote reference" w:semiHidden="1" w:uiPriority="0" w:unhideWhenUsed="1"/>
    <w:lsdException w:name="annotation reference" w:semiHidden="1" w:unhideWhenUsed="1"/>
    <w:lsdException w:name="line number" w:semiHidden="1" w:uiPriority="79"/>
    <w:lsdException w:name="endnote reference" w:semiHidden="1" w:unhideWhenUsed="1"/>
    <w:lsdException w:name="endnote text" w:semiHidden="1" w:unhideWhenUsed="1"/>
    <w:lsdException w:name="table of authorities" w:semiHidden="1" w:uiPriority="79"/>
    <w:lsdException w:name="macro" w:semiHidden="1" w:uiPriority="79"/>
    <w:lsdException w:name="toa heading" w:semiHidden="1" w:uiPriority="79"/>
    <w:lsdException w:name="List" w:semiHidden="1" w:uiPriority="79"/>
    <w:lsdException w:name="List Bullet" w:semiHidden="1" w:unhideWhenUsed="1"/>
    <w:lsdException w:name="List Number" w:semiHidden="1" w:uiPriority="79"/>
    <w:lsdException w:name="List 2" w:semiHidden="1" w:uiPriority="79"/>
    <w:lsdException w:name="List 3" w:semiHidden="1" w:uiPriority="79"/>
    <w:lsdException w:name="List 4" w:semiHidden="1" w:uiPriority="79"/>
    <w:lsdException w:name="List 5" w:semiHidden="1" w:uiPriority="79"/>
    <w:lsdException w:name="List Bullet 2" w:semiHidden="1" w:unhideWhenUsed="1"/>
    <w:lsdException w:name="List Bullet 3" w:semiHidden="1" w:unhideWhenUsed="1"/>
    <w:lsdException w:name="List Bullet 4" w:semiHidden="1" w:uiPriority="79"/>
    <w:lsdException w:name="List Bullet 5" w:semiHidden="1" w:uiPriority="79"/>
    <w:lsdException w:name="List Number 2" w:semiHidden="1" w:uiPriority="79"/>
    <w:lsdException w:name="List Number 3" w:semiHidden="1" w:uiPriority="79"/>
    <w:lsdException w:name="List Number 4" w:semiHidden="1" w:uiPriority="79"/>
    <w:lsdException w:name="List Number 5" w:semiHidden="1" w:uiPriority="79"/>
    <w:lsdException w:name="Title" w:uiPriority="0" w:qFormat="1"/>
    <w:lsdException w:name="Closing" w:semiHidden="1" w:uiPriority="79"/>
    <w:lsdException w:name="Signature" w:semiHidden="1" w:uiPriority="79"/>
    <w:lsdException w:name="Default Paragraph Font" w:semiHidden="1" w:uiPriority="1" w:unhideWhenUsed="1"/>
    <w:lsdException w:name="Body Text" w:semiHidden="1" w:uiPriority="79"/>
    <w:lsdException w:name="Body Text Indent" w:semiHidden="1" w:uiPriority="79"/>
    <w:lsdException w:name="List Continue" w:semiHidden="1" w:uiPriority="79"/>
    <w:lsdException w:name="List Continue 2" w:semiHidden="1" w:uiPriority="79"/>
    <w:lsdException w:name="List Continue 3" w:semiHidden="1" w:uiPriority="79"/>
    <w:lsdException w:name="List Continue 4" w:semiHidden="1" w:uiPriority="79"/>
    <w:lsdException w:name="List Continue 5" w:semiHidden="1" w:uiPriority="79"/>
    <w:lsdException w:name="Message Header" w:semiHidden="1" w:uiPriority="79"/>
    <w:lsdException w:name="Subtitle" w:uiPriority="11" w:qFormat="1"/>
    <w:lsdException w:name="Salutation" w:semiHidden="1" w:uiPriority="79"/>
    <w:lsdException w:name="Date" w:uiPriority="15"/>
    <w:lsdException w:name="Body Text First Indent" w:semiHidden="1" w:uiPriority="79"/>
    <w:lsdException w:name="Body Text First Indent 2" w:semiHidden="1" w:uiPriority="79"/>
    <w:lsdException w:name="Note Heading" w:semiHidden="1" w:uiPriority="79"/>
    <w:lsdException w:name="Body Text 2" w:semiHidden="1" w:uiPriority="79"/>
    <w:lsdException w:name="Body Text 3" w:semiHidden="1" w:uiPriority="79"/>
    <w:lsdException w:name="Body Text Indent 2" w:semiHidden="1" w:uiPriority="79"/>
    <w:lsdException w:name="Body Text Indent 3" w:semiHidden="1" w:uiPriority="79"/>
    <w:lsdException w:name="Block Text" w:semiHidden="1" w:uiPriority="79"/>
    <w:lsdException w:name="Hyperlink" w:semiHidden="1" w:unhideWhenUsed="1"/>
    <w:lsdException w:name="FollowedHyperlink" w:semiHidden="1" w:unhideWhenUsed="1"/>
    <w:lsdException w:name="Strong" w:uiPriority="1" w:qFormat="1"/>
    <w:lsdException w:name="Emphasis" w:semiHidden="1" w:uiPriority="29"/>
    <w:lsdException w:name="Document Map" w:semiHidden="1" w:uiPriority="79"/>
    <w:lsdException w:name="Plain Text" w:semiHidden="1" w:uiPriority="79"/>
    <w:lsdException w:name="E-mail Signature" w:semiHidden="1" w:uiPriority="79"/>
    <w:lsdException w:name="HTML Top of Form" w:semiHidden="1" w:unhideWhenUsed="1"/>
    <w:lsdException w:name="HTML Bottom of Form" w:semiHidden="1" w:unhideWhenUsed="1"/>
    <w:lsdException w:name="Normal (Web)" w:semiHidden="1" w:unhideWhenUsed="1"/>
    <w:lsdException w:name="HTML Acronym" w:semiHidden="1" w:uiPriority="79"/>
    <w:lsdException w:name="HTML Address" w:semiHidden="1" w:uiPriority="79"/>
    <w:lsdException w:name="HTML Cite" w:semiHidden="1" w:uiPriority="79"/>
    <w:lsdException w:name="HTML Code" w:semiHidden="1" w:uiPriority="79"/>
    <w:lsdException w:name="HTML Definition" w:semiHidden="1" w:uiPriority="79"/>
    <w:lsdException w:name="HTML Keyboard" w:semiHidden="1" w:uiPriority="79"/>
    <w:lsdException w:name="HTML Preformatted" w:semiHidden="1" w:uiPriority="79"/>
    <w:lsdException w:name="HTML Sample" w:semiHidden="1" w:uiPriority="79"/>
    <w:lsdException w:name="HTML Typewriter" w:semiHidden="1" w:uiPriority="79"/>
    <w:lsdException w:name="HTML Variable" w:semiHidden="1" w:uiPriority="79"/>
    <w:lsdException w:name="Normal Table" w:semiHidden="1" w:unhideWhenUsed="1"/>
    <w:lsdException w:name="annotation subject" w:semiHidden="1" w:uiPriority="7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7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6"/>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lsdException w:name="Intense Emphasis" w:semiHidden="1" w:uiPriority="29"/>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79"/>
    <w:lsdException w:name="Smart Hyperlink" w:semiHidden="1" w:uiPriority="79"/>
    <w:lsdException w:name="Hashtag" w:semiHidden="1" w:uiPriority="79"/>
    <w:lsdException w:name="Unresolved Mention" w:semiHidden="1" w:unhideWhenUsed="1"/>
    <w:lsdException w:name="Smart Link" w:semiHidden="1" w:uiPriority="79"/>
  </w:latentStyles>
  <w:style w:type="paragraph" w:default="1" w:styleId="Standard">
    <w:name w:val="Normal"/>
    <w:qFormat/>
    <w:rsid w:val="00615056"/>
  </w:style>
  <w:style w:type="paragraph" w:styleId="berschrift1">
    <w:name w:val="heading 1"/>
    <w:basedOn w:val="Standard"/>
    <w:next w:val="Standard"/>
    <w:link w:val="berschrift1Zchn"/>
    <w:uiPriority w:val="9"/>
    <w:qFormat/>
    <w:rsid w:val="0041507C"/>
    <w:pPr>
      <w:keepNext/>
      <w:keepLines/>
      <w:spacing w:before="660" w:after="260" w:line="400" w:lineRule="atLeast"/>
      <w:contextualSpacing/>
      <w:outlineLvl w:val="0"/>
    </w:pPr>
    <w:rPr>
      <w:rFonts w:asciiTheme="majorHAnsi" w:eastAsiaTheme="majorEastAsia" w:hAnsiTheme="majorHAnsi" w:cstheme="majorBidi"/>
      <w:b/>
      <w:bCs/>
      <w:sz w:val="32"/>
      <w:szCs w:val="28"/>
    </w:rPr>
  </w:style>
  <w:style w:type="paragraph" w:styleId="berschrift2">
    <w:name w:val="heading 2"/>
    <w:basedOn w:val="Standard"/>
    <w:next w:val="Standard"/>
    <w:link w:val="berschrift2Zchn"/>
    <w:uiPriority w:val="9"/>
    <w:qFormat/>
    <w:rsid w:val="0041507C"/>
    <w:pPr>
      <w:keepNext/>
      <w:keepLines/>
      <w:spacing w:before="260" w:after="12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qFormat/>
    <w:rsid w:val="00E52FA4"/>
    <w:pPr>
      <w:keepNext/>
      <w:keepLines/>
      <w:spacing w:before="260" w:after="120"/>
      <w:contextualSpacing/>
      <w:outlineLvl w:val="2"/>
    </w:pPr>
    <w:rPr>
      <w:rFonts w:eastAsiaTheme="majorEastAsia" w:cstheme="majorBidi"/>
      <w:b/>
      <w:sz w:val="24"/>
      <w:szCs w:val="24"/>
    </w:rPr>
  </w:style>
  <w:style w:type="paragraph" w:styleId="berschrift4">
    <w:name w:val="heading 4"/>
    <w:basedOn w:val="Standard"/>
    <w:next w:val="Standard"/>
    <w:link w:val="berschrift4Zchn"/>
    <w:uiPriority w:val="9"/>
    <w:semiHidden/>
    <w:qFormat/>
    <w:rsid w:val="002F20A4"/>
    <w:pPr>
      <w:keepNext/>
      <w:keepLines/>
      <w:spacing w:before="260" w:after="120"/>
      <w:contextualSpacing/>
      <w:outlineLvl w:val="3"/>
    </w:pPr>
    <w:rPr>
      <w:rFonts w:asciiTheme="majorHAnsi" w:eastAsiaTheme="majorEastAsia" w:hAnsiTheme="majorHAnsi" w:cstheme="majorBidi"/>
      <w:b/>
    </w:rPr>
  </w:style>
  <w:style w:type="paragraph" w:styleId="berschrift5">
    <w:name w:val="heading 5"/>
    <w:basedOn w:val="Standard"/>
    <w:next w:val="Standard"/>
    <w:link w:val="berschrift5Zchn"/>
    <w:uiPriority w:val="9"/>
    <w:semiHidden/>
    <w:rsid w:val="002F20A4"/>
    <w:pPr>
      <w:keepNext/>
      <w:keepLines/>
      <w:spacing w:before="260"/>
      <w:contextualSpacing/>
      <w:outlineLvl w:val="4"/>
    </w:pPr>
    <w:rPr>
      <w:rFonts w:asciiTheme="majorHAnsi" w:eastAsiaTheme="majorEastAsia" w:hAnsiTheme="majorHAnsi" w:cstheme="majorBidi"/>
      <w:b/>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C55FC6"/>
    <w:rPr>
      <w:rFonts w:asciiTheme="minorHAnsi" w:hAnsiTheme="minorHAnsi"/>
      <w:color w:val="auto"/>
      <w:u w:val="single"/>
    </w:rPr>
  </w:style>
  <w:style w:type="paragraph" w:styleId="Kopfzeile">
    <w:name w:val="header"/>
    <w:basedOn w:val="Standard"/>
    <w:link w:val="KopfzeileZchn"/>
    <w:uiPriority w:val="84"/>
    <w:semiHidden/>
    <w:rsid w:val="008942CB"/>
    <w:pPr>
      <w:tabs>
        <w:tab w:val="center" w:pos="4536"/>
        <w:tab w:val="right" w:pos="9072"/>
      </w:tabs>
      <w:spacing w:line="220" w:lineRule="atLeast"/>
    </w:pPr>
    <w:rPr>
      <w:sz w:val="15"/>
    </w:rPr>
  </w:style>
  <w:style w:type="character" w:customStyle="1" w:styleId="KopfzeileZchn">
    <w:name w:val="Kopfzeile Zchn"/>
    <w:basedOn w:val="Absatz-Standardschriftart"/>
    <w:link w:val="Kopfzeile"/>
    <w:uiPriority w:val="84"/>
    <w:semiHidden/>
    <w:rsid w:val="000C7056"/>
    <w:rPr>
      <w:sz w:val="15"/>
    </w:rPr>
  </w:style>
  <w:style w:type="paragraph" w:styleId="Fuzeile">
    <w:name w:val="footer"/>
    <w:basedOn w:val="Standard"/>
    <w:link w:val="FuzeileZchn"/>
    <w:uiPriority w:val="86"/>
    <w:semiHidden/>
    <w:rsid w:val="008942CB"/>
    <w:pPr>
      <w:spacing w:line="220" w:lineRule="atLeast"/>
    </w:pPr>
    <w:rPr>
      <w:sz w:val="15"/>
    </w:rPr>
  </w:style>
  <w:style w:type="character" w:customStyle="1" w:styleId="FuzeileZchn">
    <w:name w:val="Fußzeile Zchn"/>
    <w:basedOn w:val="Absatz-Standardschriftart"/>
    <w:link w:val="Fuzeile"/>
    <w:uiPriority w:val="86"/>
    <w:semiHidden/>
    <w:rsid w:val="008B11E5"/>
    <w:rPr>
      <w:sz w:val="15"/>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link w:val="ListenabsatzZchn"/>
    <w:uiPriority w:val="34"/>
    <w:semiHidden/>
    <w:qFormat/>
    <w:rsid w:val="008E473D"/>
    <w:pPr>
      <w:spacing w:after="200" w:line="276" w:lineRule="auto"/>
      <w:ind w:left="720"/>
      <w:contextualSpacing/>
    </w:pPr>
    <w:rPr>
      <w:sz w:val="22"/>
      <w:szCs w:val="22"/>
    </w:rPr>
  </w:style>
  <w:style w:type="paragraph" w:styleId="Aufzhlungszeichen">
    <w:name w:val="List Bullet"/>
    <w:basedOn w:val="Standard"/>
    <w:uiPriority w:val="79"/>
    <w:semiHidden/>
    <w:rsid w:val="004226F5"/>
    <w:pPr>
      <w:numPr>
        <w:numId w:val="1"/>
      </w:numPr>
      <w:tabs>
        <w:tab w:val="num" w:pos="720"/>
      </w:tabs>
      <w:ind w:left="720" w:hanging="720"/>
      <w:contextualSpacing/>
    </w:pPr>
  </w:style>
  <w:style w:type="paragraph" w:styleId="Aufzhlungszeichen2">
    <w:name w:val="List Bullet 2"/>
    <w:basedOn w:val="Standard"/>
    <w:uiPriority w:val="79"/>
    <w:semiHidden/>
    <w:rsid w:val="004226F5"/>
    <w:pPr>
      <w:numPr>
        <w:ilvl w:val="1"/>
        <w:numId w:val="1"/>
      </w:numPr>
      <w:contextualSpacing/>
    </w:pPr>
  </w:style>
  <w:style w:type="paragraph" w:styleId="Aufzhlungszeichen3">
    <w:name w:val="List Bullet 3"/>
    <w:basedOn w:val="Standard"/>
    <w:uiPriority w:val="79"/>
    <w:semiHidden/>
    <w:rsid w:val="004226F5"/>
    <w:pPr>
      <w:numPr>
        <w:ilvl w:val="2"/>
        <w:numId w:val="1"/>
      </w:numPr>
      <w:contextualSpacing/>
    </w:pPr>
  </w:style>
  <w:style w:type="table" w:styleId="Tabellenraster">
    <w:name w:val="Table Grid"/>
    <w:basedOn w:val="NormaleTabelle"/>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1507C"/>
    <w:rPr>
      <w:rFonts w:asciiTheme="majorHAnsi" w:eastAsiaTheme="majorEastAsia" w:hAnsiTheme="majorHAnsi" w:cstheme="majorBidi"/>
      <w:b/>
      <w:bCs/>
      <w:sz w:val="32"/>
      <w:szCs w:val="28"/>
    </w:rPr>
  </w:style>
  <w:style w:type="character" w:customStyle="1" w:styleId="berschrift2Zchn">
    <w:name w:val="Überschrift 2 Zchn"/>
    <w:basedOn w:val="Absatz-Standardschriftart"/>
    <w:link w:val="berschrift2"/>
    <w:uiPriority w:val="9"/>
    <w:rsid w:val="0041507C"/>
    <w:rPr>
      <w:rFonts w:asciiTheme="majorHAnsi" w:eastAsiaTheme="majorEastAsia" w:hAnsiTheme="majorHAnsi" w:cstheme="majorBidi"/>
      <w:b/>
      <w:bCs/>
      <w:sz w:val="24"/>
      <w:szCs w:val="26"/>
    </w:rPr>
  </w:style>
  <w:style w:type="paragraph" w:styleId="Titel">
    <w:name w:val="Title"/>
    <w:basedOn w:val="Standard"/>
    <w:next w:val="Standard"/>
    <w:link w:val="TitelZchn"/>
    <w:qFormat/>
    <w:rsid w:val="00F1558E"/>
    <w:pPr>
      <w:spacing w:before="240" w:after="240" w:line="600" w:lineRule="atLeast"/>
      <w:contextualSpacing/>
    </w:pPr>
    <w:rPr>
      <w:rFonts w:asciiTheme="majorHAnsi" w:eastAsiaTheme="majorEastAsia" w:hAnsiTheme="majorHAnsi" w:cstheme="majorBidi"/>
      <w:sz w:val="52"/>
      <w:szCs w:val="52"/>
    </w:rPr>
  </w:style>
  <w:style w:type="character" w:customStyle="1" w:styleId="TitelZchn">
    <w:name w:val="Titel Zchn"/>
    <w:basedOn w:val="Absatz-Standardschriftart"/>
    <w:link w:val="Titel"/>
    <w:uiPriority w:val="11"/>
    <w:rsid w:val="00657FBC"/>
    <w:rPr>
      <w:rFonts w:asciiTheme="majorHAnsi" w:eastAsiaTheme="majorEastAsia" w:hAnsiTheme="majorHAnsi" w:cstheme="majorBidi"/>
      <w:sz w:val="52"/>
      <w:szCs w:val="52"/>
    </w:rPr>
  </w:style>
  <w:style w:type="paragraph" w:customStyle="1" w:styleId="Brieftitel">
    <w:name w:val="Brieftitel"/>
    <w:basedOn w:val="Standard"/>
    <w:link w:val="BrieftitelZchn"/>
    <w:uiPriority w:val="14"/>
    <w:semiHidden/>
    <w:rsid w:val="0029070C"/>
    <w:pPr>
      <w:spacing w:after="520"/>
      <w:contextualSpacing/>
    </w:pPr>
    <w:rPr>
      <w:rFonts w:asciiTheme="majorHAnsi" w:hAnsiTheme="majorHAnsi"/>
      <w:sz w:val="24"/>
    </w:rPr>
  </w:style>
  <w:style w:type="character" w:customStyle="1" w:styleId="BrieftitelZchn">
    <w:name w:val="Brieftitel Zchn"/>
    <w:basedOn w:val="Absatz-Standardschriftart"/>
    <w:link w:val="Brieftitel"/>
    <w:uiPriority w:val="14"/>
    <w:semiHidden/>
    <w:rsid w:val="0029070C"/>
    <w:rPr>
      <w:rFonts w:asciiTheme="majorHAnsi" w:hAnsiTheme="majorHAnsi"/>
      <w:sz w:val="24"/>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F8391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Theme="majorHAnsi" w:hAnsiTheme="majorHAnsi"/>
        <w:b w:val="0"/>
      </w:rPr>
    </w:tblStylePr>
    <w:tblStylePr w:type="lastRow">
      <w:rPr>
        <w:rFonts w:asciiTheme="majorHAnsi" w:hAnsiTheme="majorHAnsi"/>
        <w:b w:val="0"/>
      </w:rPr>
    </w:tblStylePr>
    <w:tblStylePr w:type="firstCol">
      <w:rPr>
        <w:rFonts w:asciiTheme="majorHAnsi" w:hAnsiTheme="majorHAnsi"/>
        <w:b w:val="0"/>
      </w:rPr>
    </w:tblStylePr>
    <w:tblStylePr w:type="lastCol">
      <w:rPr>
        <w:b/>
      </w:rPr>
    </w:tblStylePr>
  </w:style>
  <w:style w:type="character" w:customStyle="1" w:styleId="berschrift3Zchn">
    <w:name w:val="Überschrift 3 Zchn"/>
    <w:basedOn w:val="Absatz-Standardschriftart"/>
    <w:link w:val="berschrift3"/>
    <w:uiPriority w:val="9"/>
    <w:rsid w:val="00E52FA4"/>
    <w:rPr>
      <w:rFonts w:eastAsiaTheme="majorEastAsia" w:cstheme="majorBidi"/>
      <w:b/>
      <w:sz w:val="24"/>
      <w:szCs w:val="24"/>
    </w:rPr>
  </w:style>
  <w:style w:type="character" w:customStyle="1" w:styleId="berschrift4Zchn">
    <w:name w:val="Überschrift 4 Zchn"/>
    <w:basedOn w:val="Absatz-Standardschriftart"/>
    <w:link w:val="berschrift4"/>
    <w:uiPriority w:val="9"/>
    <w:semiHidden/>
    <w:rsid w:val="00615056"/>
    <w:rPr>
      <w:rFonts w:asciiTheme="majorHAnsi" w:eastAsiaTheme="majorEastAsia" w:hAnsiTheme="majorHAnsi" w:cstheme="majorBidi"/>
      <w:b/>
    </w:rPr>
  </w:style>
  <w:style w:type="character" w:customStyle="1" w:styleId="berschrift5Zchn">
    <w:name w:val="Überschrift 5 Zchn"/>
    <w:basedOn w:val="Absatz-Standardschriftart"/>
    <w:link w:val="berschrift5"/>
    <w:uiPriority w:val="9"/>
    <w:semiHidden/>
    <w:rsid w:val="000C7056"/>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F9408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F9408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F9408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9408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Standard"/>
    <w:uiPriority w:val="6"/>
    <w:qFormat/>
    <w:rsid w:val="00B30D9B"/>
    <w:pPr>
      <w:numPr>
        <w:numId w:val="18"/>
      </w:numPr>
      <w:contextualSpacing/>
    </w:pPr>
  </w:style>
  <w:style w:type="paragraph" w:customStyle="1" w:styleId="Traktandum-Text">
    <w:name w:val="Traktandum-Text"/>
    <w:basedOn w:val="Aufzhlung1"/>
    <w:uiPriority w:val="27"/>
    <w:semiHidden/>
    <w:rsid w:val="00FF3C95"/>
    <w:pPr>
      <w:numPr>
        <w:numId w:val="0"/>
      </w:numPr>
      <w:tabs>
        <w:tab w:val="left" w:pos="7938"/>
      </w:tabs>
      <w:spacing w:after="120"/>
    </w:pPr>
  </w:style>
  <w:style w:type="paragraph" w:customStyle="1" w:styleId="Traktandum-Titel">
    <w:name w:val="Traktandum-Titel"/>
    <w:basedOn w:val="Aufzhlung1"/>
    <w:next w:val="Traktandum-Text"/>
    <w:uiPriority w:val="27"/>
    <w:semiHidden/>
    <w:rsid w:val="00FF3C95"/>
    <w:pPr>
      <w:numPr>
        <w:numId w:val="2"/>
      </w:numPr>
      <w:tabs>
        <w:tab w:val="left" w:pos="7938"/>
      </w:tabs>
      <w:ind w:left="0" w:firstLine="0"/>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6"/>
    <w:semiHidden/>
    <w:rsid w:val="007E0460"/>
    <w:rPr>
      <w:rFonts w:asciiTheme="majorHAnsi" w:hAnsiTheme="majorHAnsi"/>
      <w:color w:val="auto"/>
      <w:u w:val="single"/>
    </w:rPr>
  </w:style>
  <w:style w:type="paragraph" w:styleId="Untertitel">
    <w:name w:val="Subtitle"/>
    <w:basedOn w:val="Standard"/>
    <w:next w:val="Standard"/>
    <w:link w:val="UntertitelZchn"/>
    <w:uiPriority w:val="12"/>
    <w:semiHidden/>
    <w:qFormat/>
    <w:rsid w:val="00F1558E"/>
    <w:pPr>
      <w:numPr>
        <w:ilvl w:val="1"/>
      </w:numPr>
      <w:spacing w:before="120" w:after="120" w:line="300" w:lineRule="atLeast"/>
    </w:pPr>
    <w:rPr>
      <w:rFonts w:eastAsiaTheme="minorEastAsia"/>
      <w:sz w:val="24"/>
    </w:rPr>
  </w:style>
  <w:style w:type="character" w:customStyle="1" w:styleId="UntertitelZchn">
    <w:name w:val="Untertitel Zchn"/>
    <w:basedOn w:val="Absatz-Standardschriftart"/>
    <w:link w:val="Untertitel"/>
    <w:uiPriority w:val="12"/>
    <w:semiHidden/>
    <w:rsid w:val="000C7056"/>
    <w:rPr>
      <w:rFonts w:eastAsiaTheme="minorEastAsia"/>
      <w:sz w:val="24"/>
    </w:rPr>
  </w:style>
  <w:style w:type="paragraph" w:styleId="Datum">
    <w:name w:val="Date"/>
    <w:basedOn w:val="Standard"/>
    <w:next w:val="Standard"/>
    <w:link w:val="DatumZchn"/>
    <w:uiPriority w:val="15"/>
    <w:semiHidden/>
    <w:rsid w:val="00130395"/>
    <w:pPr>
      <w:spacing w:after="240"/>
    </w:pPr>
    <w:rPr>
      <w:sz w:val="18"/>
    </w:rPr>
  </w:style>
  <w:style w:type="character" w:customStyle="1" w:styleId="DatumZchn">
    <w:name w:val="Datum Zchn"/>
    <w:basedOn w:val="Absatz-Standardschriftart"/>
    <w:link w:val="Datum"/>
    <w:uiPriority w:val="15"/>
    <w:semiHidden/>
    <w:rsid w:val="00130395"/>
    <w:rPr>
      <w:sz w:val="18"/>
    </w:rPr>
  </w:style>
  <w:style w:type="paragraph" w:styleId="Funotentext">
    <w:name w:val="footnote text"/>
    <w:basedOn w:val="Standard"/>
    <w:link w:val="FunotentextZchn"/>
    <w:uiPriority w:val="19"/>
    <w:semiHidden/>
    <w:rsid w:val="00CE4FDD"/>
    <w:pPr>
      <w:spacing w:line="200" w:lineRule="atLeast"/>
      <w:ind w:left="102" w:hanging="102"/>
    </w:pPr>
    <w:rPr>
      <w:sz w:val="15"/>
    </w:rPr>
  </w:style>
  <w:style w:type="character" w:customStyle="1" w:styleId="FunotentextZchn">
    <w:name w:val="Fußnotentext Zchn"/>
    <w:basedOn w:val="Absatz-Standardschriftart"/>
    <w:link w:val="Funotentext"/>
    <w:uiPriority w:val="19"/>
    <w:semiHidden/>
    <w:rsid w:val="00CE4FDD"/>
    <w:rPr>
      <w:sz w:val="15"/>
    </w:rPr>
  </w:style>
  <w:style w:type="character" w:styleId="Funotenzeichen">
    <w:name w:val="footnote reference"/>
    <w:basedOn w:val="Absatz-Standardschriftart"/>
    <w:semiHidden/>
    <w:rsid w:val="00642F26"/>
    <w:rPr>
      <w:vertAlign w:val="superscript"/>
    </w:rPr>
  </w:style>
  <w:style w:type="table" w:customStyle="1" w:styleId="TabelleohneRahmen">
    <w:name w:val="Tabelle ohne Rahmen"/>
    <w:basedOn w:val="NormaleTabelle"/>
    <w:uiPriority w:val="99"/>
    <w:rsid w:val="004A7B2E"/>
    <w:tblPr>
      <w:tblCellMar>
        <w:left w:w="0" w:type="dxa"/>
        <w:right w:w="28" w:type="dxa"/>
      </w:tblCellMar>
    </w:tblPr>
  </w:style>
  <w:style w:type="paragraph" w:styleId="Endnotentext">
    <w:name w:val="endnote text"/>
    <w:basedOn w:val="Funotentext"/>
    <w:link w:val="EndnotentextZchn"/>
    <w:uiPriority w:val="79"/>
    <w:semiHidden/>
    <w:rsid w:val="00113CB8"/>
  </w:style>
  <w:style w:type="character" w:customStyle="1" w:styleId="EndnotentextZchn">
    <w:name w:val="Endnotentext Zchn"/>
    <w:basedOn w:val="Absatz-Standardschriftart"/>
    <w:link w:val="Endnotentext"/>
    <w:uiPriority w:val="79"/>
    <w:semiHidden/>
    <w:rsid w:val="008B11E5"/>
    <w:rPr>
      <w:sz w:val="15"/>
    </w:rPr>
  </w:style>
  <w:style w:type="character" w:styleId="Endnotenzeichen">
    <w:name w:val="endnote reference"/>
    <w:basedOn w:val="Absatz-Standardschriftart"/>
    <w:uiPriority w:val="79"/>
    <w:semiHidden/>
    <w:rsid w:val="00113CB8"/>
    <w:rPr>
      <w:vertAlign w:val="superscript"/>
    </w:rPr>
  </w:style>
  <w:style w:type="paragraph" w:customStyle="1" w:styleId="Aufzhlung2">
    <w:name w:val="Aufzählung 2"/>
    <w:basedOn w:val="Aufzhlung1"/>
    <w:uiPriority w:val="6"/>
    <w:qFormat/>
    <w:rsid w:val="00FE25B9"/>
    <w:pPr>
      <w:numPr>
        <w:ilvl w:val="1"/>
      </w:numPr>
    </w:pPr>
  </w:style>
  <w:style w:type="paragraph" w:customStyle="1" w:styleId="Aufzhlung3">
    <w:name w:val="Aufzählung 3"/>
    <w:basedOn w:val="Aufzhlung1"/>
    <w:uiPriority w:val="6"/>
    <w:semiHidden/>
    <w:rsid w:val="00B87E9F"/>
    <w:pPr>
      <w:numPr>
        <w:ilvl w:val="2"/>
      </w:numPr>
    </w:pPr>
  </w:style>
  <w:style w:type="paragraph" w:styleId="Beschriftung">
    <w:name w:val="caption"/>
    <w:basedOn w:val="Standard"/>
    <w:next w:val="Standard"/>
    <w:uiPriority w:val="24"/>
    <w:semiHidden/>
    <w:qFormat/>
    <w:rsid w:val="007B3388"/>
    <w:pPr>
      <w:spacing w:before="200" w:after="200"/>
    </w:pPr>
    <w:rPr>
      <w:iCs/>
      <w:sz w:val="15"/>
      <w:szCs w:val="18"/>
    </w:rPr>
  </w:style>
  <w:style w:type="paragraph" w:styleId="Inhaltsverzeichnisberschrift">
    <w:name w:val="TOC Heading"/>
    <w:basedOn w:val="berschrift1"/>
    <w:next w:val="Standard"/>
    <w:uiPriority w:val="39"/>
    <w:semiHidden/>
    <w:rsid w:val="00612FF5"/>
    <w:pPr>
      <w:spacing w:before="1560" w:after="640"/>
      <w:outlineLvl w:val="9"/>
    </w:pPr>
    <w:rPr>
      <w:bCs w:val="0"/>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8B11E5"/>
    <w:rPr>
      <w:rFonts w:ascii="Segoe UI" w:hAnsi="Segoe UI" w:cs="Segoe UI"/>
      <w:sz w:val="18"/>
      <w:szCs w:val="18"/>
    </w:rPr>
  </w:style>
  <w:style w:type="paragraph" w:customStyle="1" w:styleId="Seitenzahlen">
    <w:name w:val="Seitenzahlen"/>
    <w:basedOn w:val="Fuzeile"/>
    <w:uiPriority w:val="87"/>
    <w:semiHidden/>
    <w:rsid w:val="00E8428A"/>
    <w:pPr>
      <w:jc w:val="right"/>
    </w:pPr>
  </w:style>
  <w:style w:type="paragraph" w:customStyle="1" w:styleId="berschrift1nummeriert">
    <w:name w:val="Überschrift 1 nummeriert"/>
    <w:basedOn w:val="berschrift1"/>
    <w:next w:val="Standard"/>
    <w:uiPriority w:val="10"/>
    <w:qFormat/>
    <w:rsid w:val="003775A4"/>
    <w:pPr>
      <w:numPr>
        <w:numId w:val="9"/>
      </w:numPr>
    </w:pPr>
  </w:style>
  <w:style w:type="paragraph" w:customStyle="1" w:styleId="berschrift2nummeriert">
    <w:name w:val="Überschrift 2 nummeriert"/>
    <w:basedOn w:val="berschrift2"/>
    <w:next w:val="Standard"/>
    <w:uiPriority w:val="10"/>
    <w:qFormat/>
    <w:rsid w:val="003775A4"/>
    <w:pPr>
      <w:numPr>
        <w:ilvl w:val="1"/>
        <w:numId w:val="9"/>
      </w:numPr>
    </w:pPr>
  </w:style>
  <w:style w:type="paragraph" w:customStyle="1" w:styleId="berschrift3nummeriert">
    <w:name w:val="Überschrift 3 nummeriert"/>
    <w:basedOn w:val="berschrift3"/>
    <w:next w:val="Standard"/>
    <w:uiPriority w:val="10"/>
    <w:qFormat/>
    <w:rsid w:val="003775A4"/>
    <w:pPr>
      <w:numPr>
        <w:ilvl w:val="2"/>
        <w:numId w:val="9"/>
      </w:numPr>
    </w:pPr>
  </w:style>
  <w:style w:type="paragraph" w:customStyle="1" w:styleId="berschrift4nummeriert">
    <w:name w:val="Überschrift 4 nummeriert"/>
    <w:basedOn w:val="berschrift4"/>
    <w:next w:val="Standard"/>
    <w:uiPriority w:val="10"/>
    <w:semiHidden/>
    <w:qFormat/>
    <w:rsid w:val="003775A4"/>
    <w:pPr>
      <w:numPr>
        <w:ilvl w:val="3"/>
        <w:numId w:val="9"/>
      </w:numPr>
    </w:pPr>
  </w:style>
  <w:style w:type="paragraph" w:styleId="Verzeichnis1">
    <w:name w:val="toc 1"/>
    <w:basedOn w:val="Standard"/>
    <w:next w:val="Standard"/>
    <w:autoRedefine/>
    <w:uiPriority w:val="39"/>
    <w:semiHidden/>
    <w:rsid w:val="003E7CAB"/>
    <w:pPr>
      <w:tabs>
        <w:tab w:val="right" w:leader="underscore" w:pos="9356"/>
      </w:tabs>
      <w:spacing w:before="260"/>
      <w:ind w:left="284" w:hanging="284"/>
    </w:pPr>
    <w:rPr>
      <w:bCs/>
      <w:noProof/>
    </w:rPr>
  </w:style>
  <w:style w:type="paragraph" w:styleId="Verzeichnis2">
    <w:name w:val="toc 2"/>
    <w:basedOn w:val="Standard"/>
    <w:next w:val="Standard"/>
    <w:autoRedefine/>
    <w:uiPriority w:val="39"/>
    <w:semiHidden/>
    <w:rsid w:val="00B06615"/>
    <w:pPr>
      <w:tabs>
        <w:tab w:val="left" w:pos="1134"/>
        <w:tab w:val="right" w:leader="underscore" w:pos="9356"/>
      </w:tabs>
      <w:spacing w:before="260"/>
      <w:ind w:left="738" w:hanging="454"/>
    </w:pPr>
  </w:style>
  <w:style w:type="paragraph" w:styleId="Verzeichnis3">
    <w:name w:val="toc 3"/>
    <w:basedOn w:val="Standard"/>
    <w:next w:val="Standard"/>
    <w:autoRedefine/>
    <w:uiPriority w:val="39"/>
    <w:semiHidden/>
    <w:rsid w:val="00A62F45"/>
    <w:pPr>
      <w:tabs>
        <w:tab w:val="right" w:leader="underscore" w:pos="9356"/>
      </w:tabs>
      <w:spacing w:before="260"/>
      <w:ind w:left="1134" w:hanging="510"/>
    </w:p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semiHidden/>
    <w:rsid w:val="00560CF5"/>
    <w:pPr>
      <w:tabs>
        <w:tab w:val="right" w:leader="underscore" w:pos="9639"/>
      </w:tabs>
    </w:pPr>
  </w:style>
  <w:style w:type="paragraph" w:customStyle="1" w:styleId="Absenderzeile">
    <w:name w:val="Absenderzeile"/>
    <w:basedOn w:val="Standard"/>
    <w:uiPriority w:val="16"/>
    <w:semiHidden/>
    <w:rsid w:val="00D80933"/>
    <w:pPr>
      <w:pBdr>
        <w:bottom w:val="single" w:sz="4" w:space="1" w:color="auto"/>
      </w:pBdr>
      <w:tabs>
        <w:tab w:val="right" w:pos="4026"/>
      </w:tabs>
      <w:spacing w:line="180" w:lineRule="atLeast"/>
    </w:pPr>
    <w:rPr>
      <w:sz w:val="15"/>
    </w:rPr>
  </w:style>
  <w:style w:type="paragraph" w:customStyle="1" w:styleId="Nummerierung1">
    <w:name w:val="Nummerierung 1"/>
    <w:basedOn w:val="Standard"/>
    <w:uiPriority w:val="7"/>
    <w:qFormat/>
    <w:rsid w:val="003775A4"/>
    <w:pPr>
      <w:numPr>
        <w:ilvl w:val="5"/>
        <w:numId w:val="9"/>
      </w:numPr>
    </w:pPr>
  </w:style>
  <w:style w:type="paragraph" w:customStyle="1" w:styleId="Nummerierung2">
    <w:name w:val="Nummerierung 2"/>
    <w:basedOn w:val="Nummerierung1"/>
    <w:uiPriority w:val="7"/>
    <w:qFormat/>
    <w:rsid w:val="00FE25B9"/>
    <w:pPr>
      <w:numPr>
        <w:ilvl w:val="6"/>
      </w:numPr>
      <w:ind w:left="738" w:hanging="454"/>
    </w:pPr>
  </w:style>
  <w:style w:type="character" w:styleId="Seitenzahl">
    <w:name w:val="page number"/>
    <w:basedOn w:val="Absatz-Standardschriftart"/>
    <w:uiPriority w:val="79"/>
    <w:semiHidden/>
    <w:rsid w:val="00E8428A"/>
  </w:style>
  <w:style w:type="paragraph" w:customStyle="1" w:styleId="Nummerierungabc">
    <w:name w:val="Nummerierung abc"/>
    <w:basedOn w:val="Standard"/>
    <w:uiPriority w:val="8"/>
    <w:qFormat/>
    <w:rsid w:val="003775A4"/>
    <w:pPr>
      <w:numPr>
        <w:ilvl w:val="8"/>
        <w:numId w:val="9"/>
      </w:numPr>
      <w:contextualSpacing/>
    </w:pPr>
  </w:style>
  <w:style w:type="paragraph" w:customStyle="1" w:styleId="Nummerierung3">
    <w:name w:val="Nummerierung 3"/>
    <w:basedOn w:val="Nummerierung2"/>
    <w:uiPriority w:val="7"/>
    <w:semiHidden/>
    <w:rsid w:val="00FE25B9"/>
    <w:pPr>
      <w:numPr>
        <w:ilvl w:val="7"/>
      </w:numPr>
      <w:ind w:left="1304"/>
    </w:pPr>
  </w:style>
  <w:style w:type="paragraph" w:customStyle="1" w:styleId="berschrift5nummeriert">
    <w:name w:val="Überschrift 5 nummeriert"/>
    <w:basedOn w:val="berschrift5"/>
    <w:next w:val="Standard"/>
    <w:uiPriority w:val="10"/>
    <w:semiHidden/>
    <w:rsid w:val="00375CD2"/>
  </w:style>
  <w:style w:type="paragraph" w:customStyle="1" w:styleId="Dokumentbezeichnung">
    <w:name w:val="Dokumentbezeichnung"/>
    <w:basedOn w:val="berschrift1"/>
    <w:next w:val="Standard"/>
    <w:uiPriority w:val="98"/>
    <w:semiHidden/>
    <w:rsid w:val="00283995"/>
    <w:pPr>
      <w:pageBreakBefore/>
      <w:numPr>
        <w:numId w:val="3"/>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566CA2"/>
    <w:rPr>
      <w:color w:val="9E9E9E" w:themeColor="background2" w:themeShade="BF"/>
    </w:rPr>
  </w:style>
  <w:style w:type="paragraph" w:customStyle="1" w:styleId="ErstelltdurchVorlagenbauerchfrSVAAargau">
    <w:name w:val="Erstellt durch Vorlagenbauer.ch für SVA Aargau"/>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8"/>
    <w:semiHidden/>
    <w:rsid w:val="000C37B8"/>
    <w:pPr>
      <w:spacing w:line="20" w:lineRule="exact"/>
    </w:pPr>
    <w:rPr>
      <w:sz w:val="2"/>
    </w:rPr>
  </w:style>
  <w:style w:type="paragraph" w:styleId="Verzeichnis4">
    <w:name w:val="toc 4"/>
    <w:basedOn w:val="Standard"/>
    <w:next w:val="Standard"/>
    <w:autoRedefine/>
    <w:uiPriority w:val="39"/>
    <w:semiHidden/>
    <w:rsid w:val="009C266B"/>
    <w:pPr>
      <w:tabs>
        <w:tab w:val="right" w:leader="underscore" w:pos="9639"/>
      </w:tabs>
      <w:spacing w:before="260"/>
      <w:ind w:left="1814" w:hanging="680"/>
    </w:pPr>
  </w:style>
  <w:style w:type="paragraph" w:styleId="Verzeichnis5">
    <w:name w:val="toc 5"/>
    <w:basedOn w:val="Standard"/>
    <w:next w:val="Standard"/>
    <w:autoRedefine/>
    <w:uiPriority w:val="39"/>
    <w:semiHidden/>
    <w:rsid w:val="009C266B"/>
    <w:pPr>
      <w:tabs>
        <w:tab w:val="right" w:leader="underscore" w:pos="9639"/>
      </w:tabs>
      <w:spacing w:before="260"/>
      <w:ind w:left="2608" w:hanging="794"/>
    </w:pPr>
  </w:style>
  <w:style w:type="paragraph" w:styleId="Literaturverzeichnis">
    <w:name w:val="Bibliography"/>
    <w:basedOn w:val="Standard"/>
    <w:next w:val="Standard"/>
    <w:uiPriority w:val="37"/>
    <w:semiHidden/>
    <w:rsid w:val="00E02496"/>
  </w:style>
  <w:style w:type="paragraph" w:styleId="Index1">
    <w:name w:val="index 1"/>
    <w:basedOn w:val="Standard"/>
    <w:next w:val="Standard"/>
    <w:autoRedefine/>
    <w:uiPriority w:val="99"/>
    <w:semiHidden/>
    <w:rsid w:val="00C20DEA"/>
    <w:pPr>
      <w:spacing w:line="240" w:lineRule="auto"/>
      <w:ind w:left="200" w:hanging="200"/>
    </w:pPr>
  </w:style>
  <w:style w:type="numbering" w:customStyle="1" w:styleId="NummerierteberschriftenListe">
    <w:name w:val="Nummerierte Überschriften (Liste)"/>
    <w:uiPriority w:val="99"/>
    <w:rsid w:val="003775A4"/>
    <w:pPr>
      <w:numPr>
        <w:numId w:val="4"/>
      </w:numPr>
    </w:pPr>
  </w:style>
  <w:style w:type="numbering" w:customStyle="1" w:styleId="AufzhlungenListe">
    <w:name w:val="Aufzählungen (Liste)"/>
    <w:uiPriority w:val="99"/>
    <w:rsid w:val="00B30D9B"/>
    <w:pPr>
      <w:numPr>
        <w:numId w:val="5"/>
      </w:numPr>
    </w:pPr>
  </w:style>
  <w:style w:type="character" w:styleId="NichtaufgelsteErwhnung">
    <w:name w:val="Unresolved Mention"/>
    <w:basedOn w:val="Absatz-Standardschriftart"/>
    <w:uiPriority w:val="99"/>
    <w:semiHidden/>
    <w:rsid w:val="00D031C3"/>
    <w:rPr>
      <w:color w:val="605E5C"/>
      <w:shd w:val="clear" w:color="auto" w:fill="E1DFDD"/>
    </w:rPr>
  </w:style>
  <w:style w:type="paragraph" w:customStyle="1" w:styleId="Nummerierungs-Aussteiger">
    <w:name w:val="Nummerierungs-Aussteiger"/>
    <w:basedOn w:val="Standard"/>
    <w:next w:val="Standard"/>
    <w:uiPriority w:val="7"/>
    <w:semiHidden/>
    <w:qFormat/>
    <w:rsid w:val="003775A4"/>
    <w:pPr>
      <w:numPr>
        <w:ilvl w:val="4"/>
        <w:numId w:val="9"/>
      </w:numPr>
    </w:pPr>
  </w:style>
  <w:style w:type="character" w:customStyle="1" w:styleId="AbsenderzeilePP">
    <w:name w:val="Absenderzeile P.P."/>
    <w:basedOn w:val="Absatz-Standardschriftart"/>
    <w:uiPriority w:val="16"/>
    <w:semiHidden/>
    <w:qFormat/>
    <w:rsid w:val="0017204E"/>
    <w:rPr>
      <w:b/>
      <w:spacing w:val="-40"/>
      <w:sz w:val="20"/>
    </w:rPr>
  </w:style>
  <w:style w:type="character" w:customStyle="1" w:styleId="AbsenderzeilePPA">
    <w:name w:val="Absenderzeile P.P. A"/>
    <w:basedOn w:val="AbsenderzeilePP"/>
    <w:uiPriority w:val="16"/>
    <w:semiHidden/>
    <w:qFormat/>
    <w:rsid w:val="0017204E"/>
    <w:rPr>
      <w:b/>
      <w:spacing w:val="0"/>
      <w:sz w:val="32"/>
    </w:rPr>
  </w:style>
  <w:style w:type="character" w:styleId="Fett">
    <w:name w:val="Strong"/>
    <w:basedOn w:val="Absatz-Standardschriftart"/>
    <w:uiPriority w:val="1"/>
    <w:qFormat/>
    <w:rsid w:val="00160FD7"/>
    <w:rPr>
      <w:rFonts w:asciiTheme="majorHAnsi" w:hAnsiTheme="majorHAnsi"/>
      <w:b w:val="0"/>
      <w:bCs/>
    </w:rPr>
  </w:style>
  <w:style w:type="paragraph" w:customStyle="1" w:styleId="DatumKurzbrief">
    <w:name w:val="Datum Kurzbrief"/>
    <w:basedOn w:val="Datum"/>
    <w:uiPriority w:val="15"/>
    <w:semiHidden/>
    <w:rsid w:val="00A57786"/>
  </w:style>
  <w:style w:type="table" w:styleId="EinfacheTabelle2">
    <w:name w:val="Plain Table 2"/>
    <w:basedOn w:val="NormaleTabelle"/>
    <w:uiPriority w:val="42"/>
    <w:rsid w:val="00C23C0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VATabelle1">
    <w:name w:val="SVA: Tabelle 1"/>
    <w:basedOn w:val="NormaleTabelle"/>
    <w:uiPriority w:val="99"/>
    <w:rsid w:val="00CF06A6"/>
    <w:tblPr>
      <w:tblBorders>
        <w:bottom w:val="single" w:sz="2" w:space="0" w:color="auto"/>
        <w:insideH w:val="single" w:sz="2" w:space="0" w:color="auto"/>
      </w:tblBorders>
      <w:tblCellMar>
        <w:top w:w="102" w:type="dxa"/>
        <w:left w:w="0" w:type="dxa"/>
        <w:bottom w:w="85" w:type="dxa"/>
        <w:right w:w="57" w:type="dxa"/>
      </w:tblCellMar>
    </w:tblPr>
    <w:tblStylePr w:type="firstRow">
      <w:rPr>
        <w:rFonts w:asciiTheme="majorHAnsi" w:hAnsiTheme="majorHAnsi"/>
      </w:rPr>
      <w:tblPr/>
      <w:tcPr>
        <w:tcBorders>
          <w:top w:val="nil"/>
          <w:left w:val="nil"/>
          <w:bottom w:val="single" w:sz="12" w:space="0" w:color="auto"/>
          <w:right w:val="nil"/>
          <w:insideH w:val="nil"/>
          <w:insideV w:val="nil"/>
          <w:tl2br w:val="nil"/>
          <w:tr2bl w:val="nil"/>
        </w:tcBorders>
      </w:tcPr>
    </w:tblStylePr>
    <w:tblStylePr w:type="lastRow">
      <w:rPr>
        <w:rFonts w:asciiTheme="majorHAnsi" w:hAnsiTheme="majorHAnsi"/>
      </w:rPr>
    </w:tblStylePr>
    <w:tblStylePr w:type="firstCol">
      <w:rPr>
        <w:rFonts w:asciiTheme="majorHAnsi" w:hAnsiTheme="majorHAnsi"/>
      </w:rPr>
    </w:tblStylePr>
  </w:style>
  <w:style w:type="paragraph" w:customStyle="1" w:styleId="Fussnotentrennlinie">
    <w:name w:val="Fussnotentrennlinie"/>
    <w:basedOn w:val="Fuzeile"/>
    <w:uiPriority w:val="79"/>
    <w:semiHidden/>
    <w:qFormat/>
    <w:rsid w:val="00EB0F3D"/>
    <w:pPr>
      <w:pBdr>
        <w:bottom w:val="single" w:sz="2" w:space="1" w:color="auto"/>
      </w:pBdr>
      <w:spacing w:after="60" w:line="160" w:lineRule="atLeast"/>
    </w:pPr>
    <w:rPr>
      <w:color w:val="FFFFFF" w:themeColor="background1"/>
      <w:sz w:val="10"/>
      <w:szCs w:val="10"/>
    </w:rPr>
  </w:style>
  <w:style w:type="paragraph" w:customStyle="1" w:styleId="Dokumententitel">
    <w:name w:val="Dokumententitel"/>
    <w:basedOn w:val="Untertitel"/>
    <w:next w:val="Standard"/>
    <w:uiPriority w:val="13"/>
    <w:semiHidden/>
    <w:qFormat/>
    <w:rsid w:val="00EA3AFA"/>
    <w:pPr>
      <w:spacing w:before="0" w:after="360" w:line="440" w:lineRule="atLeast"/>
    </w:pPr>
    <w:rPr>
      <w:rFonts w:asciiTheme="majorHAnsi" w:hAnsiTheme="majorHAnsi"/>
      <w:sz w:val="36"/>
    </w:rPr>
  </w:style>
  <w:style w:type="paragraph" w:customStyle="1" w:styleId="Spitzmarke">
    <w:name w:val="Spitzmarke"/>
    <w:basedOn w:val="Untertitel"/>
    <w:uiPriority w:val="12"/>
    <w:semiHidden/>
    <w:qFormat/>
    <w:rsid w:val="00727209"/>
    <w:pPr>
      <w:spacing w:before="0" w:after="40"/>
    </w:pPr>
  </w:style>
  <w:style w:type="paragraph" w:customStyle="1" w:styleId="Trennlinie1Pt">
    <w:name w:val="Trennlinie 1 Pt"/>
    <w:basedOn w:val="Standard"/>
    <w:semiHidden/>
    <w:qFormat/>
    <w:rsid w:val="00727209"/>
    <w:pPr>
      <w:pBdr>
        <w:bottom w:val="single" w:sz="8" w:space="1" w:color="auto"/>
      </w:pBdr>
    </w:pPr>
  </w:style>
  <w:style w:type="paragraph" w:customStyle="1" w:styleId="Text75Pt">
    <w:name w:val="Text 7.5 Pt"/>
    <w:basedOn w:val="Standard"/>
    <w:semiHidden/>
    <w:qFormat/>
    <w:rsid w:val="00E61261"/>
    <w:rPr>
      <w:sz w:val="15"/>
    </w:rPr>
  </w:style>
  <w:style w:type="paragraph" w:customStyle="1" w:styleId="berschrift4mitTrennlinie">
    <w:name w:val="Überschrift 4 mit Trennlinie"/>
    <w:basedOn w:val="berschrift4"/>
    <w:uiPriority w:val="9"/>
    <w:semiHidden/>
    <w:qFormat/>
    <w:rsid w:val="005B2E04"/>
    <w:pPr>
      <w:pBdr>
        <w:top w:val="single" w:sz="8" w:space="12" w:color="auto"/>
      </w:pBdr>
    </w:pPr>
  </w:style>
  <w:style w:type="paragraph" w:customStyle="1" w:styleId="Traktandum-Nummer1">
    <w:name w:val="Traktandum-Nummer 1"/>
    <w:basedOn w:val="Standard"/>
    <w:uiPriority w:val="27"/>
    <w:semiHidden/>
    <w:qFormat/>
    <w:rsid w:val="00CF7075"/>
    <w:pPr>
      <w:numPr>
        <w:numId w:val="7"/>
      </w:numPr>
    </w:pPr>
    <w:rPr>
      <w:rFonts w:asciiTheme="majorHAnsi" w:hAnsiTheme="majorHAnsi"/>
    </w:rPr>
  </w:style>
  <w:style w:type="paragraph" w:customStyle="1" w:styleId="berschrift2ohneAbstandvor">
    <w:name w:val="Überschrift 2 ohne Abstand vor"/>
    <w:basedOn w:val="berschrift2"/>
    <w:uiPriority w:val="9"/>
    <w:semiHidden/>
    <w:qFormat/>
    <w:rsid w:val="00560CF5"/>
    <w:pPr>
      <w:spacing w:before="60" w:line="280" w:lineRule="atLeast"/>
    </w:pPr>
  </w:style>
  <w:style w:type="paragraph" w:customStyle="1" w:styleId="Traktandum-Nummer2">
    <w:name w:val="Traktandum-Nummer 2"/>
    <w:basedOn w:val="Traktandum-Nummer1"/>
    <w:uiPriority w:val="27"/>
    <w:semiHidden/>
    <w:qFormat/>
    <w:rsid w:val="00CF7075"/>
    <w:pPr>
      <w:numPr>
        <w:ilvl w:val="1"/>
      </w:numPr>
    </w:pPr>
  </w:style>
  <w:style w:type="paragraph" w:customStyle="1" w:styleId="Nummerierunghochgestellt">
    <w:name w:val="Nummerierung hochgestellt"/>
    <w:basedOn w:val="Standard"/>
    <w:uiPriority w:val="7"/>
    <w:qFormat/>
    <w:rsid w:val="00B30D9B"/>
    <w:pPr>
      <w:numPr>
        <w:ilvl w:val="3"/>
        <w:numId w:val="18"/>
      </w:numPr>
    </w:pPr>
  </w:style>
  <w:style w:type="paragraph" w:styleId="Verzeichnis6">
    <w:name w:val="toc 6"/>
    <w:basedOn w:val="Standard"/>
    <w:next w:val="Standard"/>
    <w:autoRedefine/>
    <w:uiPriority w:val="39"/>
    <w:semiHidden/>
    <w:rsid w:val="002935F2"/>
    <w:pPr>
      <w:spacing w:after="100" w:line="278" w:lineRule="auto"/>
      <w:ind w:left="1200"/>
    </w:pPr>
    <w:rPr>
      <w:rFonts w:eastAsiaTheme="minorEastAsia"/>
      <w:kern w:val="2"/>
      <w:sz w:val="24"/>
      <w:szCs w:val="24"/>
      <w:lang w:eastAsia="de-CH"/>
      <w14:ligatures w14:val="standardContextual"/>
    </w:rPr>
  </w:style>
  <w:style w:type="paragraph" w:styleId="Verzeichnis7">
    <w:name w:val="toc 7"/>
    <w:basedOn w:val="Standard"/>
    <w:next w:val="Standard"/>
    <w:autoRedefine/>
    <w:uiPriority w:val="39"/>
    <w:semiHidden/>
    <w:rsid w:val="002935F2"/>
    <w:pPr>
      <w:spacing w:after="100" w:line="278" w:lineRule="auto"/>
      <w:ind w:left="1440"/>
    </w:pPr>
    <w:rPr>
      <w:rFonts w:eastAsiaTheme="minorEastAsia"/>
      <w:kern w:val="2"/>
      <w:sz w:val="24"/>
      <w:szCs w:val="24"/>
      <w:lang w:eastAsia="de-CH"/>
      <w14:ligatures w14:val="standardContextual"/>
    </w:rPr>
  </w:style>
  <w:style w:type="paragraph" w:styleId="Verzeichnis8">
    <w:name w:val="toc 8"/>
    <w:basedOn w:val="Standard"/>
    <w:next w:val="Standard"/>
    <w:autoRedefine/>
    <w:uiPriority w:val="39"/>
    <w:semiHidden/>
    <w:rsid w:val="002935F2"/>
    <w:pPr>
      <w:spacing w:after="100" w:line="278" w:lineRule="auto"/>
      <w:ind w:left="1680"/>
    </w:pPr>
    <w:rPr>
      <w:rFonts w:eastAsiaTheme="minorEastAsia"/>
      <w:kern w:val="2"/>
      <w:sz w:val="24"/>
      <w:szCs w:val="24"/>
      <w:lang w:eastAsia="de-CH"/>
      <w14:ligatures w14:val="standardContextual"/>
    </w:rPr>
  </w:style>
  <w:style w:type="paragraph" w:styleId="Verzeichnis9">
    <w:name w:val="toc 9"/>
    <w:basedOn w:val="Standard"/>
    <w:next w:val="Standard"/>
    <w:autoRedefine/>
    <w:uiPriority w:val="39"/>
    <w:semiHidden/>
    <w:rsid w:val="002935F2"/>
    <w:pPr>
      <w:spacing w:after="100" w:line="278" w:lineRule="auto"/>
      <w:ind w:left="1920"/>
    </w:pPr>
    <w:rPr>
      <w:rFonts w:eastAsiaTheme="minorEastAsia"/>
      <w:kern w:val="2"/>
      <w:sz w:val="24"/>
      <w:szCs w:val="24"/>
      <w:lang w:eastAsia="de-CH"/>
      <w14:ligatures w14:val="standardContextual"/>
    </w:rPr>
  </w:style>
  <w:style w:type="paragraph" w:customStyle="1" w:styleId="Texteingerckt">
    <w:name w:val="Text eingerückt"/>
    <w:basedOn w:val="Standard"/>
    <w:semiHidden/>
    <w:qFormat/>
    <w:rsid w:val="005639AD"/>
    <w:pPr>
      <w:ind w:left="283"/>
    </w:pPr>
  </w:style>
  <w:style w:type="character" w:styleId="Kommentarzeichen">
    <w:name w:val="annotation reference"/>
    <w:basedOn w:val="Absatz-Standardschriftart"/>
    <w:uiPriority w:val="99"/>
    <w:semiHidden/>
    <w:rsid w:val="00280003"/>
    <w:rPr>
      <w:sz w:val="16"/>
      <w:szCs w:val="16"/>
    </w:rPr>
  </w:style>
  <w:style w:type="paragraph" w:styleId="berarbeitung">
    <w:name w:val="Revision"/>
    <w:hidden/>
    <w:uiPriority w:val="99"/>
    <w:semiHidden/>
    <w:rsid w:val="004A424D"/>
    <w:pPr>
      <w:spacing w:line="240" w:lineRule="auto"/>
    </w:pPr>
    <w:rPr>
      <w:rFonts w:ascii="Arial" w:eastAsia="Times New Roman" w:hAnsi="Arial" w:cs="Times New Roman"/>
      <w:sz w:val="20"/>
      <w:szCs w:val="24"/>
    </w:rPr>
  </w:style>
  <w:style w:type="character" w:customStyle="1" w:styleId="ListenabsatzZchn">
    <w:name w:val="Listenabsatz Zchn"/>
    <w:basedOn w:val="Absatz-Standardschriftart"/>
    <w:link w:val="Listenabsatz"/>
    <w:uiPriority w:val="34"/>
    <w:semiHidden/>
    <w:rsid w:val="005E4F27"/>
    <w:rPr>
      <w:sz w:val="22"/>
      <w:szCs w:val="22"/>
    </w:rPr>
  </w:style>
  <w:style w:type="paragraph" w:customStyle="1" w:styleId="AufzhlungPfeil">
    <w:name w:val="Aufzählung Pfeil"/>
    <w:basedOn w:val="Standard"/>
    <w:uiPriority w:val="6"/>
    <w:qFormat/>
    <w:rsid w:val="00B30D9B"/>
    <w:pPr>
      <w:numPr>
        <w:ilvl w:val="4"/>
        <w:numId w:val="18"/>
      </w:numPr>
    </w:pPr>
  </w:style>
  <w:style w:type="table" w:customStyle="1" w:styleId="SVATabelle2">
    <w:name w:val="SVA: Tabelle 2"/>
    <w:basedOn w:val="SVATabelle1"/>
    <w:uiPriority w:val="99"/>
    <w:rsid w:val="00614170"/>
    <w:pPr>
      <w:spacing w:line="240" w:lineRule="auto"/>
    </w:pPr>
    <w:tblPr>
      <w:tblBorders>
        <w:top w:val="single" w:sz="2" w:space="0" w:color="auto"/>
        <w:bottom w:val="none" w:sz="0" w:space="0" w:color="auto"/>
        <w:insideH w:val="none" w:sz="0" w:space="0" w:color="auto"/>
      </w:tblBorders>
    </w:tblPr>
    <w:tblStylePr w:type="firstRow">
      <w:rPr>
        <w:rFonts w:asciiTheme="majorHAnsi" w:hAnsiTheme="majorHAnsi"/>
      </w:rPr>
      <w:tblPr/>
      <w:tcPr>
        <w:tcBorders>
          <w:top w:val="nil"/>
          <w:left w:val="nil"/>
          <w:bottom w:val="single" w:sz="12" w:space="0" w:color="auto"/>
          <w:right w:val="nil"/>
          <w:insideH w:val="nil"/>
          <w:insideV w:val="nil"/>
          <w:tl2br w:val="nil"/>
          <w:tr2bl w:val="nil"/>
        </w:tcBorders>
      </w:tcPr>
    </w:tblStylePr>
    <w:tblStylePr w:type="lastRow">
      <w:rPr>
        <w:rFonts w:asciiTheme="majorHAnsi" w:hAnsiTheme="majorHAnsi"/>
      </w:rPr>
    </w:tblStylePr>
    <w:tblStylePr w:type="firstCol">
      <w:rPr>
        <w:rFonts w:asciiTheme="majorHAnsi" w:hAnsiTheme="majorHAnsi"/>
      </w:rPr>
    </w:tblStylePr>
  </w:style>
  <w:style w:type="table" w:customStyle="1" w:styleId="SVATabelle3">
    <w:name w:val="SVA: Tabelle 3"/>
    <w:basedOn w:val="NormaleTabelle"/>
    <w:uiPriority w:val="99"/>
    <w:rsid w:val="00CC4F93"/>
    <w:pPr>
      <w:spacing w:line="240" w:lineRule="auto"/>
    </w:pPr>
    <w:tblPr>
      <w:tblCellMar>
        <w:top w:w="102" w:type="dxa"/>
        <w:left w:w="0" w:type="dxa"/>
        <w:bottom w:w="85" w:type="dxa"/>
        <w:right w:w="57" w:type="dxa"/>
      </w:tblCellMar>
    </w:tblPr>
  </w:style>
  <w:style w:type="paragraph" w:customStyle="1" w:styleId="Dokumententitel26Pt">
    <w:name w:val="Dokumententitel 26 Pt"/>
    <w:basedOn w:val="Dokumententitel"/>
    <w:uiPriority w:val="13"/>
    <w:semiHidden/>
    <w:qFormat/>
    <w:rsid w:val="00B40229"/>
    <w:rPr>
      <w:sz w:val="52"/>
    </w:rPr>
  </w:style>
  <w:style w:type="paragraph" w:customStyle="1" w:styleId="TextmitTab">
    <w:name w:val="Text mit Tab"/>
    <w:basedOn w:val="Standard"/>
    <w:semiHidden/>
    <w:qFormat/>
    <w:rsid w:val="006075DC"/>
    <w:pPr>
      <w:ind w:left="284" w:hanging="284"/>
    </w:pPr>
  </w:style>
  <w:style w:type="paragraph" w:customStyle="1" w:styleId="SVALauftext">
    <w:name w:val="SVA Lauftext"/>
    <w:basedOn w:val="Standard"/>
    <w:link w:val="SVALauftextZchn"/>
    <w:semiHidden/>
    <w:qFormat/>
    <w:rsid w:val="00CF56F1"/>
    <w:pPr>
      <w:spacing w:after="200" w:line="276" w:lineRule="auto"/>
      <w:jc w:val="both"/>
    </w:pPr>
    <w:rPr>
      <w:rFonts w:ascii="HelveticaNeueLT Pro 45 Lt" w:eastAsia="SimSun" w:hAnsi="HelveticaNeueLT Pro 45 Lt" w:cs="Arial"/>
      <w:bCs/>
      <w:sz w:val="20"/>
      <w:szCs w:val="22"/>
    </w:rPr>
  </w:style>
  <w:style w:type="character" w:customStyle="1" w:styleId="SVALauftextZchn">
    <w:name w:val="SVA Lauftext Zchn"/>
    <w:basedOn w:val="Absatz-Standardschriftart"/>
    <w:link w:val="SVALauftext"/>
    <w:semiHidden/>
    <w:rsid w:val="004D19CF"/>
    <w:rPr>
      <w:rFonts w:ascii="HelveticaNeueLT Pro 45 Lt" w:eastAsia="SimSun" w:hAnsi="HelveticaNeueLT Pro 45 Lt" w:cs="Arial"/>
      <w:bCs/>
      <w:sz w:val="20"/>
      <w:szCs w:val="22"/>
    </w:rPr>
  </w:style>
  <w:style w:type="paragraph" w:styleId="Kommentartext">
    <w:name w:val="annotation text"/>
    <w:basedOn w:val="Standard"/>
    <w:link w:val="KommentartextZchn"/>
    <w:uiPriority w:val="99"/>
    <w:semiHidden/>
    <w:rsid w:val="00221E89"/>
    <w:pPr>
      <w:spacing w:after="200" w:line="240" w:lineRule="auto"/>
      <w:jc w:val="both"/>
    </w:pPr>
    <w:rPr>
      <w:rFonts w:ascii="Arial" w:hAnsi="Arial"/>
      <w:sz w:val="20"/>
      <w:szCs w:val="20"/>
    </w:rPr>
  </w:style>
  <w:style w:type="character" w:customStyle="1" w:styleId="KommentartextZchn">
    <w:name w:val="Kommentartext Zchn"/>
    <w:basedOn w:val="Absatz-Standardschriftart"/>
    <w:link w:val="Kommentartext"/>
    <w:uiPriority w:val="99"/>
    <w:semiHidden/>
    <w:rsid w:val="008B11E5"/>
    <w:rPr>
      <w:rFonts w:ascii="Arial" w:hAnsi="Arial"/>
      <w:sz w:val="20"/>
      <w:szCs w:val="20"/>
    </w:rPr>
  </w:style>
  <w:style w:type="table" w:styleId="TabellemithellemGitternetz">
    <w:name w:val="Grid Table Light"/>
    <w:basedOn w:val="NormaleTabelle"/>
    <w:uiPriority w:val="40"/>
    <w:rsid w:val="002B675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kument-Nr">
    <w:name w:val="Dokument-Nr."/>
    <w:basedOn w:val="Fuzeile"/>
    <w:uiPriority w:val="84"/>
    <w:semiHidden/>
    <w:qFormat/>
    <w:rsid w:val="0047065F"/>
    <w:rPr>
      <w:sz w:val="12"/>
    </w:rPr>
  </w:style>
  <w:style w:type="paragraph" w:customStyle="1" w:styleId="Kontaktblock">
    <w:name w:val="Kontaktblock"/>
    <w:basedOn w:val="Standard"/>
    <w:semiHidden/>
    <w:qFormat/>
    <w:rsid w:val="00130395"/>
    <w:pPr>
      <w:ind w:left="1134" w:hanging="1134"/>
    </w:pPr>
    <w:rPr>
      <w:sz w:val="18"/>
      <w:szCs w:val="18"/>
    </w:rPr>
  </w:style>
  <w:style w:type="paragraph" w:customStyle="1" w:styleId="Text8Pt">
    <w:name w:val="Text 8 Pt"/>
    <w:basedOn w:val="Standard"/>
    <w:qFormat/>
    <w:rsid w:val="004D19CF"/>
    <w:pPr>
      <w:spacing w:line="240" w:lineRule="auto"/>
    </w:pPr>
    <w:rPr>
      <w:sz w:val="16"/>
    </w:rPr>
  </w:style>
  <w:style w:type="paragraph" w:customStyle="1" w:styleId="Texteingerckthngend">
    <w:name w:val="Text eingerückt hängend"/>
    <w:basedOn w:val="Standard"/>
    <w:semiHidden/>
    <w:qFormat/>
    <w:rsid w:val="00C578B5"/>
    <w:pPr>
      <w:tabs>
        <w:tab w:val="left" w:pos="142"/>
        <w:tab w:val="left" w:pos="284"/>
      </w:tabs>
      <w:ind w:left="568" w:hanging="284"/>
    </w:pPr>
  </w:style>
  <w:style w:type="paragraph" w:customStyle="1" w:styleId="Texteingerckt2">
    <w:name w:val="Text eingerückt 2"/>
    <w:basedOn w:val="Texteingerckt"/>
    <w:semiHidden/>
    <w:qFormat/>
    <w:rsid w:val="001B1A38"/>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5.svg"/><Relationship Id="rId1" Type="http://schemas.openxmlformats.org/officeDocument/2006/relationships/image" Target="media/image4.png"/><Relationship Id="rId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Q:\Corporate%20Services\Marketing%20&amp;%20Kommunikation\30_Corporate%20Publishing\10_FOR_WW_INT\FOR\Final\Arztberichte\09%20A&#776;rztliche%20Verordnung%20&#8211;%20Kostenbeitrag%20orthopa&#776;dische%20Schuhversorgung%20der%20AHV%20SVA%20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6E5C797EC6486998D3DF1321E26D89"/>
        <w:category>
          <w:name w:val="Allgemein"/>
          <w:gallery w:val="placeholder"/>
        </w:category>
        <w:types>
          <w:type w:val="bbPlcHdr"/>
        </w:types>
        <w:behaviors>
          <w:behavior w:val="content"/>
        </w:behaviors>
        <w:guid w:val="{EB185467-51D9-44FF-AB1A-565A40642EFB}"/>
      </w:docPartPr>
      <w:docPartBody>
        <w:p w:rsidR="007D2848" w:rsidRDefault="007D2848">
          <w:pPr>
            <w:pStyle w:val="8A6E5C797EC6486998D3DF1321E26D89"/>
          </w:pPr>
          <w:r>
            <w:rPr>
              <w:rStyle w:val="Platzhaltertext"/>
              <w:vanish/>
            </w:rPr>
            <w:t>Vorname Name</w:t>
          </w:r>
        </w:p>
      </w:docPartBody>
    </w:docPart>
    <w:docPart>
      <w:docPartPr>
        <w:name w:val="CE392C2796BB4C2F9881D9BBF960A632"/>
        <w:category>
          <w:name w:val="Allgemein"/>
          <w:gallery w:val="placeholder"/>
        </w:category>
        <w:types>
          <w:type w:val="bbPlcHdr"/>
        </w:types>
        <w:behaviors>
          <w:behavior w:val="content"/>
        </w:behaviors>
        <w:guid w:val="{7EA79C2D-1605-4716-94CD-119565E118A6}"/>
      </w:docPartPr>
      <w:docPartBody>
        <w:p w:rsidR="007D2848" w:rsidRDefault="007D2848">
          <w:pPr>
            <w:pStyle w:val="CE392C2796BB4C2F9881D9BBF960A632"/>
          </w:pPr>
          <w:r w:rsidRPr="00C17E7E">
            <w:rPr>
              <w:rStyle w:val="Platzhaltertext"/>
              <w:vanish/>
            </w:rPr>
            <w:t>00.00.0000</w:t>
          </w:r>
        </w:p>
      </w:docPartBody>
    </w:docPart>
    <w:docPart>
      <w:docPartPr>
        <w:name w:val="6587491638F64CEC9FC5A876A4B0AEB0"/>
        <w:category>
          <w:name w:val="Allgemein"/>
          <w:gallery w:val="placeholder"/>
        </w:category>
        <w:types>
          <w:type w:val="bbPlcHdr"/>
        </w:types>
        <w:behaviors>
          <w:behavior w:val="content"/>
        </w:behaviors>
        <w:guid w:val="{FCC35E1A-5248-4A2F-B77F-504AA36FC49A}"/>
      </w:docPartPr>
      <w:docPartBody>
        <w:p w:rsidR="007D2848" w:rsidRDefault="007D2848">
          <w:pPr>
            <w:pStyle w:val="6587491638F64CEC9FC5A876A4B0AEB0"/>
          </w:pPr>
          <w:r w:rsidRPr="00A5146C">
            <w:rPr>
              <w:rStyle w:val="Platzhaltertext"/>
              <w:vanish/>
            </w:rPr>
            <w:t>Text</w:t>
          </w:r>
        </w:p>
      </w:docPartBody>
    </w:docPart>
    <w:docPart>
      <w:docPartPr>
        <w:name w:val="74E7F1D66043482AB141E357E039AF42"/>
        <w:category>
          <w:name w:val="Allgemein"/>
          <w:gallery w:val="placeholder"/>
        </w:category>
        <w:types>
          <w:type w:val="bbPlcHdr"/>
        </w:types>
        <w:behaviors>
          <w:behavior w:val="content"/>
        </w:behaviors>
        <w:guid w:val="{6EB5A65A-5F04-457E-8767-0FC33E5B32BE}"/>
      </w:docPartPr>
      <w:docPartBody>
        <w:p w:rsidR="007D2848" w:rsidRDefault="007D2848">
          <w:pPr>
            <w:pStyle w:val="74E7F1D66043482AB141E357E039AF42"/>
          </w:pPr>
          <w:r w:rsidRPr="00C17E7E">
            <w:rPr>
              <w:rStyle w:val="Platzhaltertext"/>
              <w:vanish/>
            </w:rPr>
            <w:t>00.00.0000</w:t>
          </w:r>
        </w:p>
      </w:docPartBody>
    </w:docPart>
    <w:docPart>
      <w:docPartPr>
        <w:name w:val="29E5D21EF7AC4190A60F087AA3954E5A"/>
        <w:category>
          <w:name w:val="Allgemein"/>
          <w:gallery w:val="placeholder"/>
        </w:category>
        <w:types>
          <w:type w:val="bbPlcHdr"/>
        </w:types>
        <w:behaviors>
          <w:behavior w:val="content"/>
        </w:behaviors>
        <w:guid w:val="{F270807A-8D9A-4FEC-B5A7-4F4402F9C03D}"/>
      </w:docPartPr>
      <w:docPartBody>
        <w:p w:rsidR="007D2848" w:rsidRDefault="007D2848">
          <w:pPr>
            <w:pStyle w:val="29E5D21EF7AC4190A60F087AA3954E5A"/>
          </w:pPr>
          <w:r>
            <w:rPr>
              <w:rStyle w:val="Platzhaltertext"/>
              <w:vanish/>
            </w:rPr>
            <w:t>Vorname Name</w:t>
          </w:r>
        </w:p>
      </w:docPartBody>
    </w:docPart>
    <w:docPart>
      <w:docPartPr>
        <w:name w:val="DCFE1310C4384CF0B0295DE3C7F37C94"/>
        <w:category>
          <w:name w:val="Allgemein"/>
          <w:gallery w:val="placeholder"/>
        </w:category>
        <w:types>
          <w:type w:val="bbPlcHdr"/>
        </w:types>
        <w:behaviors>
          <w:behavior w:val="content"/>
        </w:behaviors>
        <w:guid w:val="{2C3FECBF-AEE5-4163-A99D-BD3D85C3A070}"/>
      </w:docPartPr>
      <w:docPartBody>
        <w:p w:rsidR="007D2848" w:rsidRDefault="007D2848">
          <w:pPr>
            <w:pStyle w:val="DCFE1310C4384CF0B0295DE3C7F37C94"/>
          </w:pPr>
          <w:r w:rsidRPr="00A5146C">
            <w:rPr>
              <w:rStyle w:val="Platzhaltertext"/>
              <w:vanish/>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ter Light">
    <w:panose1 w:val="02000503000000020004"/>
    <w:charset w:val="00"/>
    <w:family w:val="auto"/>
    <w:pitch w:val="variable"/>
    <w:sig w:usb0="E00002FF" w:usb1="1200A1FF" w:usb2="00000001" w:usb3="00000000" w:csb0="0000019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NeueLT Pro 45 Lt">
    <w:panose1 w:val="020B0403020202020204"/>
    <w:charset w:val="00"/>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48"/>
    <w:rsid w:val="00325397"/>
    <w:rsid w:val="007D28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79"/>
    <w:rPr>
      <w:color w:val="ADADAD" w:themeColor="background2" w:themeShade="BF"/>
    </w:rPr>
  </w:style>
  <w:style w:type="paragraph" w:customStyle="1" w:styleId="8A6E5C797EC6486998D3DF1321E26D89">
    <w:name w:val="8A6E5C797EC6486998D3DF1321E26D89"/>
  </w:style>
  <w:style w:type="paragraph" w:customStyle="1" w:styleId="CE392C2796BB4C2F9881D9BBF960A632">
    <w:name w:val="CE392C2796BB4C2F9881D9BBF960A632"/>
  </w:style>
  <w:style w:type="paragraph" w:customStyle="1" w:styleId="6587491638F64CEC9FC5A876A4B0AEB0">
    <w:name w:val="6587491638F64CEC9FC5A876A4B0AEB0"/>
  </w:style>
  <w:style w:type="paragraph" w:customStyle="1" w:styleId="74E7F1D66043482AB141E357E039AF42">
    <w:name w:val="74E7F1D66043482AB141E357E039AF42"/>
  </w:style>
  <w:style w:type="paragraph" w:customStyle="1" w:styleId="29E5D21EF7AC4190A60F087AA3954E5A">
    <w:name w:val="29E5D21EF7AC4190A60F087AA3954E5A"/>
  </w:style>
  <w:style w:type="paragraph" w:customStyle="1" w:styleId="DCFE1310C4384CF0B0295DE3C7F37C94">
    <w:name w:val="DCFE1310C4384CF0B0295DE3C7F37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SVA Aargau">
      <a:dk1>
        <a:sysClr val="windowText" lastClr="000000"/>
      </a:dk1>
      <a:lt1>
        <a:sysClr val="window" lastClr="FFFFFF"/>
      </a:lt1>
      <a:dk2>
        <a:srgbClr val="5A5A5A"/>
      </a:dk2>
      <a:lt2>
        <a:srgbClr val="D3D3D3"/>
      </a:lt2>
      <a:accent1>
        <a:srgbClr val="D25050"/>
      </a:accent1>
      <a:accent2>
        <a:srgbClr val="AFAF19"/>
      </a:accent2>
      <a:accent3>
        <a:srgbClr val="329BA0"/>
      </a:accent3>
      <a:accent4>
        <a:srgbClr val="D2A550"/>
      </a:accent4>
      <a:accent5>
        <a:srgbClr val="9D9D9D"/>
      </a:accent5>
      <a:accent6>
        <a:srgbClr val="F08228"/>
      </a:accent6>
      <a:hlink>
        <a:srgbClr val="000000"/>
      </a:hlink>
      <a:folHlink>
        <a:srgbClr val="000000"/>
      </a:folHlink>
    </a:clrScheme>
    <a:fontScheme name="SVA Aargau Arztberichte">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9" ma:contentTypeDescription="Ein neues Dokument erstellen." ma:contentTypeScope="" ma:versionID="281a27938972b6939a2644792180bb99">
  <xsd:schema xmlns:xsd="http://www.w3.org/2001/XMLSchema" xmlns:xs="http://www.w3.org/2001/XMLSchema" xmlns:p="http://schemas.microsoft.com/office/2006/metadata/properties" xmlns:ns2="c9077d15-72ed-4fec-bcfe-3472729e9195" xmlns:ns3="bc24777f-78b6-4f3c-a73a-d5fa08e4d537" targetNamespace="http://schemas.microsoft.com/office/2006/metadata/properties" ma:root="true" ma:fieldsID="c274a0fe835e4dc798fe717dc287fe42" ns2:_="" ns3:_="">
    <xsd:import namespace="c9077d15-72ed-4fec-bcfe-3472729e9195"/>
    <xsd:import namespace="bc24777f-78b6-4f3c-a73a-d5fa08e4d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fbe3b91-0d7a-4fca-85de-75d49bc052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4777f-78b6-4f3c-a73a-d5fa08e4d5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3888c3-3691-4ee2-9093-74875a1c94d8}" ma:internalName="TaxCatchAll" ma:showField="CatchAllData" ma:web="bc24777f-78b6-4f3c-a73a-d5fa08e4d5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Verbinden xmlns="http://www.vorlagenbauer.ch/Inhaltssteuerelemente">
  <Titel/>
  <Untertitel/>
  <Brieftitel/>
  <Ort/>
  <Datum/>
  <Vorname_Name/>
  <Vorname/>
  <Name/>
  <Kürzel/>
  <Funktion/>
  <Abteilung/>
  <Adresse/>
  <PLZ_Ort/>
  <Rechnungsnummer/>
  <Belegnummer/>
  <Projektname/>
  <Sitzungsnummer/>
  <Verbinder1/>
  <Verbinder2/>
  <Verbinder3/>
  <Verbinder4/>
  <Verbinder5/>
  <Checkbox1/>
  <Checkbox2/>
  <Checkbox3/>
  <Checkbox4/>
  <Checkbox5/>
</Verbinden>
</file>

<file path=customXml/item3.xml><?xml version="1.0" encoding="utf-8"?>
<p:properties xmlns:p="http://schemas.microsoft.com/office/2006/metadata/properties" xmlns:xsi="http://www.w3.org/2001/XMLSchema-instance" xmlns:pc="http://schemas.microsoft.com/office/infopath/2007/PartnerControls">
  <documentManagement>
    <TaxCatchAll xmlns="bc24777f-78b6-4f3c-a73a-d5fa08e4d537" xsi:nil="true"/>
    <lcf76f155ced4ddcb4097134ff3c332f xmlns="c9077d15-72ed-4fec-bcfe-3472729e919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2C85B8A5-10D7-4F8E-934F-4DA0537EB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bc24777f-78b6-4f3c-a73a-d5fa08e4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16FE9-124C-47CE-8178-5684DE637BF1}">
  <ds:schemaRefs>
    <ds:schemaRef ds:uri="http://www.vorlagenbauer.ch/Inhaltssteuerelemente"/>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bc24777f-78b6-4f3c-a73a-d5fa08e4d537"/>
    <ds:schemaRef ds:uri="c9077d15-72ed-4fec-bcfe-3472729e9195"/>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5.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 Ärztliche Verordnung – Kostenbeitrag orthopädische Schuhversorgung der AHV SVA V2</Template>
  <TotalTime>0</TotalTime>
  <Pages>1</Pages>
  <Words>233</Words>
  <Characters>1468</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SVA Aargau</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Testaguzza, Lorena</dc:creator>
  <dc:description>erstellt durch Vorlagenbauer.ch</dc:description>
  <cp:lastModifiedBy>Testaguzza, Lorena</cp:lastModifiedBy>
  <cp:revision>2</cp:revision>
  <cp:lastPrinted>2024-07-16T07:54:00Z</cp:lastPrinted>
  <dcterms:created xsi:type="dcterms:W3CDTF">2025-12-09T12:57:00Z</dcterms:created>
  <dcterms:modified xsi:type="dcterms:W3CDTF">2025-12-09T13:15:00Z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y fmtid="{D5CDD505-2E9C-101B-9397-08002B2CF9AE}" pid="4" name="VorlagenbauerAddin">
    <vt:bool>true</vt:bool>
  </property>
  <property fmtid="{D5CDD505-2E9C-101B-9397-08002B2CF9AE}" pid="5" name="MSIP_Label_80a343f6-4f14-4eaa-98fe-19f01686b4a5_Enabled">
    <vt:lpwstr>true</vt:lpwstr>
  </property>
  <property fmtid="{D5CDD505-2E9C-101B-9397-08002B2CF9AE}" pid="6" name="MSIP_Label_80a343f6-4f14-4eaa-98fe-19f01686b4a5_SetDate">
    <vt:lpwstr>2025-12-09T12:58:00Z</vt:lpwstr>
  </property>
  <property fmtid="{D5CDD505-2E9C-101B-9397-08002B2CF9AE}" pid="7" name="MSIP_Label_80a343f6-4f14-4eaa-98fe-19f01686b4a5_Method">
    <vt:lpwstr>Standard</vt:lpwstr>
  </property>
  <property fmtid="{D5CDD505-2E9C-101B-9397-08002B2CF9AE}" pid="8" name="MSIP_Label_80a343f6-4f14-4eaa-98fe-19f01686b4a5_Name">
    <vt:lpwstr>Intern (K2)</vt:lpwstr>
  </property>
  <property fmtid="{D5CDD505-2E9C-101B-9397-08002B2CF9AE}" pid="9" name="MSIP_Label_80a343f6-4f14-4eaa-98fe-19f01686b4a5_SiteId">
    <vt:lpwstr>24487713-7c8a-41ed-afc3-0879fe47ccc7</vt:lpwstr>
  </property>
  <property fmtid="{D5CDD505-2E9C-101B-9397-08002B2CF9AE}" pid="10" name="MSIP_Label_80a343f6-4f14-4eaa-98fe-19f01686b4a5_ActionId">
    <vt:lpwstr>b8845dc0-4601-4c0a-aba9-c4888663fc44</vt:lpwstr>
  </property>
  <property fmtid="{D5CDD505-2E9C-101B-9397-08002B2CF9AE}" pid="11" name="MSIP_Label_80a343f6-4f14-4eaa-98fe-19f01686b4a5_ContentBits">
    <vt:lpwstr>0</vt:lpwstr>
  </property>
  <property fmtid="{D5CDD505-2E9C-101B-9397-08002B2CF9AE}" pid="12" name="MSIP_Label_80a343f6-4f14-4eaa-98fe-19f01686b4a5_Tag">
    <vt:lpwstr>10, 3, 0, 1</vt:lpwstr>
  </property>
</Properties>
</file>